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3ad64" w14:textId="3c3ad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стоимости разовых талонов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Сырдарьинского района Кызылординской области от 30 ноября 2011 года N 362. Зарегистрировано Департаментом юстиции Кызылординской области 23 декабря 2011 года N 10-8-162. Утратило силу решением маслихата Сырдарьинского района Кызылординской области от 20 декабря 2012 года N 102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Сырдарьинского района Кызылординской области от 20.12.2012 N 102.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от 10 декабря 2008 года N 100 "О введений в действие Кодекса Республики Казахстан "О налогах и других обязательных платежах в бюджет" (Налоговый кодекс),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и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Установить стоимость разовых талонов для граждан Республики Казахстан, оралманов, деятельность которых носит эпизодический характер, осуществляющие реализацию деятельности (за исключением деятельности, осуществляемой в стационарных помещениях) по Сырдарьинскому району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установить стоимость разовых талонов для граждан Республики Казахстан, оралманов, индивидуальных предпринимателей и юридических лиц осуществляющие деятельность по реализации товаров, выполнению работ, оказанию услуг на рынках, за исключением реализации в киосках, стационарных помещениях (изолированных блоках) на территории рынка по Сырдарьинскому району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Данное решение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0"/>
        <w:gridCol w:w="4180"/>
      </w:tblGrid>
      <w:tr>
        <w:trPr>
          <w:trHeight w:val="30" w:hRule="atLeast"/>
        </w:trPr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ХХХХII сессий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</w:p>
          <w:bookmarkEnd w:id="1"/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Есенов</w:t>
            </w:r>
          </w:p>
        </w:tc>
      </w:tr>
      <w:tr>
        <w:trPr>
          <w:trHeight w:val="30" w:hRule="atLeast"/>
        </w:trPr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</w:p>
          <w:bookmarkEnd w:id="2"/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Атакаев</w:t>
            </w:r>
          </w:p>
        </w:tc>
      </w:tr>
      <w:tr>
        <w:trPr>
          <w:trHeight w:val="30" w:hRule="atLeast"/>
        </w:trPr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налогового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Сырдарьинскому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Налогового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Министерства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 Республики       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_________________Ф.Кожабергенов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 ноября 2011 год</w:t>
            </w:r>
          </w:p>
          <w:bookmarkEnd w:id="3"/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Гриф согласования с изменениями, внесенными решением Сырдарьинского районного маслихата Кызылординской области от 20.03.2012 </w:t>
      </w:r>
      <w:r>
        <w:rPr>
          <w:rFonts w:ascii="Times New Roman"/>
          <w:b w:val="false"/>
          <w:i w:val="false"/>
          <w:color w:val="ff0000"/>
          <w:sz w:val="28"/>
        </w:rPr>
        <w:t>N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внеочередной ХХХХІІ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30 ноября 2011 года N 362 </w:t>
            </w:r>
          </w:p>
          <w:bookmarkEnd w:id="5"/>
        </w:tc>
      </w:tr>
    </w:tbl>
    <w:bookmarkStart w:name="z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Стоимость разовых талонов для граждан Республики Казахстан, оралманов, деятельность которых носит эпизодический характер, осуществляющие реализацию деятельности (за исключением деятельности, осуществляемой в стационарных помещениях) по Сырдарьинскому району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5"/>
        <w:gridCol w:w="5544"/>
        <w:gridCol w:w="4421"/>
      </w:tblGrid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Исчисление в МРП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газет и журналов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семян, а также посадочного материала (саженцы,рассада)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бахчевых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живых цветов выращенных на дачах и придомовых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продуктов подсобного сельского хозяйства, садоводства, огородничества и дачных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 тракторов по обработке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меда и лесных ягод.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грибов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веников и метел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корма для домашних животных и птиц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домашних животных и птиц (на 1 день)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внеочередной ХХХХІІ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30 ноября 2011 года N 362 </w:t>
            </w:r>
          </w:p>
          <w:bookmarkEnd w:id="19"/>
        </w:tc>
      </w:tr>
    </w:tbl>
    <w:bookmarkStart w:name="z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Стоимость разовых талонов для граждан Республики Казахстан, оралманов, индивидуальных предпринимателей и юридических лиц осуществляющие деятельность по реализации товаров, выполнению работ, оказанию услуг на рынках, за исключением реализации в киосках, стационарных помещениях (изолированных блоках) на территории рынка по Сырдарьинскому району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4"/>
        <w:gridCol w:w="3749"/>
        <w:gridCol w:w="6007"/>
      </w:tblGrid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деятельности на основе разового талона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Исчисление в МРП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продовольственных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из грузовых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из легковых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 полок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товаров строительных и промышленных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из грузовых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из легковых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 полок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домашних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крупно рогатого скота и лошадей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других видов домашних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домашней птицы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бахчевых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из грузовых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из легковых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 полок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Гороскопы и услуги гадания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цветов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кирпича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дров телегами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