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5b48" w14:textId="f325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общественных работ для осужденных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Шиелийского районного акимата Кызылординской области от 11 февраля 2011 года N 1334. Зарегистрировано Департаментом юстиции Кызылординской области 18 марта 2011 года за N 10-9-197. Утратило силу постановлением Шиелийского районного акимата Кызылординской области от 14 сентября 2012 года N 2049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Шиелийского районного акимата Кызылординской области от 14.09.2012 N 2049.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Уголовного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года, Уголовно-исполнительного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декабря 1997 года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виды общественных работ для осужденных граждан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Мубаракову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Н. НАЛИБАЕВ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N 1334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февраля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893"/>
        <w:gridCol w:w="61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учреждения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осужденных граждан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Шиели"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Акмаинского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Алмалинского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Актоганского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Байгакумского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Бестамского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Гигантского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Енбекшинского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Ортакшилского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Жуантюбинского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Жулекского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Жиделиарыкского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Жанатурмысского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Иркульского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Керделинского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Каргалинского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Когалинского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Майлытогайского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Сулутобинского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Тартугайского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Талаптанского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Теликольского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Тункерисского аульного округа"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очистке, благоустройству и озеленению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