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eab7" w14:textId="4d5e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10 марта 2011 года N 1360. Зарегистрировано Департаментом юстиции Кызылординской области 31 марта 2011 года за N 10-9-198. Утратило силу  постановлением Шиелийского районного акимата Кызылординской области от 14 сентября 2012 года N 2050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Шиелийского районного акимата Кызылординской области от 14.09.2012 N 2050.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>, от 13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государственного учреждения "Отдел занятости и социальных программ акимата Шиелийского района"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 Н. НАЛИБАЕВ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