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2b5e" w14:textId="df52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имени Кемелбека Макулбекова улице без названия в ауле Шеген Кодаманова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Тункерисского аульного округа Шиелийского района Кызылординской области от 14 апреля 2011 года N 16. Зарегистрировано Управлением юстиции Шиелийского района Кызылординской области 26 апреля 2011 года за N 10-9-201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от 23 января 2001 года за N 148 и с 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протокола районной комиссии ономастики от 26 ноября 2010 года за N 6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без названия имя заслуженного трудового деятеля и ветерана войны Кемелбека Макулбекова в ауле Шеген Кодаманова.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вступит в силу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АУЛЬНОГО ОКРУГА                       М.АШИРБЕКОВ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