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b4fb" w14:textId="08bb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N 41/2 "Об бюджете Шиелийского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05 октября 2011 года N 50/2. Зарегистрировано Департаментом юстиции Кызылординской области 10 октября 2011 года за N 10-9-208. Утратилу силу  решением Шиелийского районного маслихата Кызылординской области от 12 апреля 2012 года N 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12.04.2012 N 3/4.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Республики Казахстан" районный маслихат (внеочередная сессия)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24 декабря 2010 года N 41/2 "Об бюджете Шиелийского района на 2011-2013 годы" (зарегистрировано в Реестре государственной регистрации нормативных правовых актов за номером 10-9-182, опубликовано в газете "Өскен өңір" от 26 января 2011 года за N 8-9)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"5 764 993" заменить цифрами "5 831 493";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"1 157 246" заменить цифрами "1 223 746";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"5 770 198" заменить цифрами "5 836 698";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 П. Архабаев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 С. Оразымбетов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50/2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05 октября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41"/>
        <w:gridCol w:w="641"/>
        <w:gridCol w:w="7927"/>
        <w:gridCol w:w="214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5831493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1223746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574238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574238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417562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417562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208696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158089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3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71100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4524462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4524462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4524462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745"/>
        <w:gridCol w:w="787"/>
        <w:gridCol w:w="7919"/>
        <w:gridCol w:w="214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5836698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334624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20975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69104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213979</w:t>
            </w:r>
          </w:p>
        </w:tc>
      </w:tr>
      <w:tr>
        <w:trPr>
          <w:trHeight w:val="9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205219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</w:t>
            </w:r>
          </w:p>
        </w:tc>
      </w:tr>
      <w:tr>
        <w:trPr>
          <w:trHeight w:val="13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13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9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3873091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3872951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3219110</w:t>
            </w:r>
          </w:p>
        </w:tc>
      </w:tr>
      <w:tr>
        <w:trPr>
          <w:trHeight w:val="9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189854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381976</w:t>
            </w:r>
          </w:p>
        </w:tc>
      </w:tr>
      <w:tr>
        <w:trPr>
          <w:trHeight w:val="10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9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образования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23957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9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370246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370246</w:t>
            </w:r>
          </w:p>
        </w:tc>
      </w:tr>
      <w:tr>
        <w:trPr>
          <w:trHeight w:val="9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37699</w:t>
            </w:r>
          </w:p>
        </w:tc>
      </w:tr>
      <w:tr>
        <w:trPr>
          <w:trHeight w:val="16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0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учреждении здравоохранения, образования, социального обеспечения, культуры и спорта проживающих и работающих в сельской местности и педагогам образования работающих в сельской местности в соответствии с законодательством Республики 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</w:t>
            </w:r>
          </w:p>
        </w:tc>
      </w:tr>
      <w:tr>
        <w:trPr>
          <w:trHeight w:val="9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50314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127166</w:t>
            </w:r>
          </w:p>
        </w:tc>
      </w:tr>
      <w:tr>
        <w:trPr>
          <w:trHeight w:val="18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центров занятости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512548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136596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46836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280882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200382</w:t>
            </w:r>
          </w:p>
        </w:tc>
      </w:tr>
      <w:tr>
        <w:trPr>
          <w:trHeight w:val="9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мероприятий "Программы занятости 2020" на развитие и обустройство инженерно-коммуникационной инфраструктуры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95070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274037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192745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125245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57828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10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9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3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88086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54653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9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42779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9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29672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299564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179372</w:t>
            </w:r>
          </w:p>
        </w:tc>
      </w:tr>
      <w:tr>
        <w:trPr>
          <w:trHeight w:val="9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179372</w:t>
            </w:r>
          </w:p>
        </w:tc>
      </w:tr>
      <w:tr>
        <w:trPr>
          <w:trHeight w:val="9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120192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120192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32341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9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9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9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13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13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9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-23865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124482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124482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53612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121675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121675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121675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50/2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05 октября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аппарат акима района в городе, города районного значения, поселка, аула (села), аульных (сельского) округов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33"/>
        <w:gridCol w:w="933"/>
        <w:gridCol w:w="7593"/>
        <w:gridCol w:w="22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530151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213979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213979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136596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179372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179372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