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5c9" w14:textId="edeb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меропиятий по приписке граждан на воинский учет, которым в год приписки исполняетя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06 декабря 2011 года N 57. Зарегистрировано Департаментом юстиции Кызылординской области 10 января 2012 года N 10-9-213. Утратило силу решением акима Шиелийского района Кызылординской области от 12 марта 2012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Шиелийского района Кызылординской области от 12.03.2012 N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решения в редакции решения акима Шиелийского района Кызылординской области от 31.01.2012 </w:t>
      </w:r>
      <w:r>
        <w:rPr>
          <w:rFonts w:ascii="Times New Roman"/>
          <w:b w:val="false"/>
          <w:i w:val="false"/>
          <w:color w:val="ff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к призывным участкам Шиелийского района,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Шиелийского района Кызылординской области" совместно с государственным коммунальным предприятием на праве хозяйственного ведения "Шиелийская районная поликлиника" управления здравоохранения Кызылординской области привлечь врачей специалистов для медицинского освидетельствования граждан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акима Шиелийского района Кызылординской области от 31.01.2012 </w:t>
      </w:r>
      <w:r>
        <w:rPr>
          <w:rFonts w:ascii="Times New Roman"/>
          <w:b w:val="false"/>
          <w:i w:val="false"/>
          <w:color w:val="00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начальнику государственного учреждения "Шиелийский районный отдел внутренних дел" (по согласованию) осуществлять розыск и задержание граждан мужского пола, которым в год приписки исполняется семнадцать лет, укланяющихся от постановки на воинский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акима Шиелийского района "О проведений приписки на воинский учет граждан исполняющимся семнадцать лет" N 49 от 15 декабря 2010 года (зарегистрировано в государственном реестре нормативно-правовых актов 17 января 2011 года за N 10-9-183, опубликован в районной газете "Өскен өңір" 26 января 2011 года N 8-9(7841-42)).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района Т. Жагипбарова.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Шиелийского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Нурхожин _______"30"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"Шиелийская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Амир ____________"30"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"Шиелийский районный 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дел" С. Карынбаев ________ "30"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Гриф согласования с изменениями, внесенными решением акима Шиелийского района Кызылординской области от 31.01.2012 </w:t>
      </w:r>
      <w:r>
        <w:rPr>
          <w:rFonts w:ascii="Times New Roman"/>
          <w:b w:val="false"/>
          <w:i w:val="false"/>
          <w:color w:val="ff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