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9e26" w14:textId="26a9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13 декабря 2010 года № 29/331 "Об областном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06 апреля 2011 года № 31/371. Зарегистрировано Департаментом юстиции Мангистауской области 14 апреля 2011 года № 2097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2011 года № 214 «О реализации Закона Республики Казахстан «О республиканском бюджете на 2011 - 2013 годы»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29/331 «Об областном бюджете на 2011 - 2013 годы» (зарегистрировано в Реестре государственной регистрации нормативных правовых актов за № 2091, опубликовано в газете «Огни Мангистау» от 25 декабря 2010 года № 213)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областной бюджет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- 68 337 378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36 077 830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186 563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1 522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32 071 463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68 125 121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3 525 186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3 772 329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247 143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812 794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814 059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1 265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4 125 723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4 125 723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району» цифры «98,1» заменить цифрами «99,8»;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цифры «17,9» заменить цифрами «10,3»;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«Мунайлинскому району» цифры «96,1» заменить цифрами «99,8»;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цифры «8,3» заменить цифрами «12,0».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цифры «100,0» заменить цифрой «0».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району» цифры «98,0» заменить цифрами «99,8»;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цифры «61,5» заменить цифрами «64,8»;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«Мангистаускому району» цифры «61,0» заменить цифрами «88,2»;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цифры «16,4» заменить цифрами «10,3»;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«Мунайлинскому району» цифры «96,1» заменить цифрами «99,7»;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цифры «8,4» заменить цифрами «12,0»: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цифры «63,3» заменить цифрами «60,2».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«178 551» заменить цифрами «245 389».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9 - 1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и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обучение предпринимательству;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9 - 2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 - коммуникационной инфраструктуры в рамках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9 - 3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содействие развитию предпринимательства на селе в рамках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Н. Губашов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Чельпеков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И.о.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 Уланова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апреля 2011 г.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2011 года № 31/371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841"/>
        <w:gridCol w:w="820"/>
        <w:gridCol w:w="841"/>
        <w:gridCol w:w="6315"/>
        <w:gridCol w:w="2921"/>
      </w:tblGrid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68 337 378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36 077 830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17 710 473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17 710 473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14 475 188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14 475 188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3 892 169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3 891 303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186 563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41 724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4 452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государственного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13 498</w:t>
            </w:r>
          </w:p>
        </w:tc>
      </w:tr>
      <w:tr>
        <w:trPr>
          <w:trHeight w:val="5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0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</w:p>
        </w:tc>
      </w:tr>
      <w:tr>
        <w:trPr>
          <w:trHeight w:val="10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132 671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132 671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32 071 463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2 516 799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2 516 799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29 554 664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29 554 664</w:t>
            </w:r>
          </w:p>
        </w:tc>
      </w:tr>
      <w:tr>
        <w:trPr>
          <w:trHeight w:val="4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68 125 121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1 451 032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41 107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41 107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1 226 722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272 108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278 881</w:t>
            </w:r>
          </w:p>
        </w:tc>
      </w:tr>
      <w:tr>
        <w:trPr>
          <w:trHeight w:val="7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291 484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384 249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финансов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86 821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76 121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96 382</w:t>
            </w:r>
          </w:p>
        </w:tc>
      </w:tr>
      <w:tr>
        <w:trPr>
          <w:trHeight w:val="7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96 382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50 166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50 166</w:t>
            </w:r>
          </w:p>
        </w:tc>
      </w:tr>
      <w:tr>
        <w:trPr>
          <w:trHeight w:val="7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20 853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  мобилизация областного масштаба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3 035 070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2 935 070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2 604 045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158 848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  жительства и документов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42 943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содержания лиц, арестованных в административном порядке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55 445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17 720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2 792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14 830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36 618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8 773 308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54 547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54 547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здравоохранения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142 184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25 715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 среднего образования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116 469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726 513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726 513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4 714 511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53 796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363 132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  для областных государственных учреждений образования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13 409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164 132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242 988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186 027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74 942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психолого-медико-педагогичес-кой консультативной помощи населению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73 423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23 795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1 808 504</w:t>
            </w:r>
          </w:p>
        </w:tc>
      </w:tr>
      <w:tr>
        <w:trPr>
          <w:trHeight w:val="7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479 599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89 979</w:t>
            </w:r>
          </w:p>
        </w:tc>
      </w:tr>
      <w:tr>
        <w:trPr>
          <w:trHeight w:val="9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77 717</w:t>
            </w:r>
          </w:p>
        </w:tc>
      </w:tr>
      <w:tr>
        <w:trPr>
          <w:trHeight w:val="4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7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66 535</w:t>
            </w:r>
          </w:p>
        </w:tc>
      </w:tr>
      <w:tr>
        <w:trPr>
          <w:trHeight w:val="9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организации образования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121 484</w:t>
            </w:r>
          </w:p>
        </w:tc>
      </w:tr>
      <w:tr>
        <w:trPr>
          <w:trHeight w:val="7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</w:t>
            </w:r>
          </w:p>
        </w:tc>
      </w:tr>
      <w:tr>
        <w:trPr>
          <w:trHeight w:val="9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  основного среднего и общего среднего образования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102 425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550 735</w:t>
            </w:r>
          </w:p>
        </w:tc>
      </w:tr>
      <w:tr>
        <w:trPr>
          <w:trHeight w:val="7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138 525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3 135 553</w:t>
            </w:r>
          </w:p>
        </w:tc>
      </w:tr>
      <w:tr>
        <w:trPr>
          <w:trHeight w:val="7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 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1 619 183</w:t>
            </w:r>
          </w:p>
        </w:tc>
      </w:tr>
      <w:tr>
        <w:trPr>
          <w:trHeight w:val="7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 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319 519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1 196 851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11 754 644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здравоохранения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8 950 275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63 873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301 873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99 527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76 560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69 705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15 310</w:t>
            </w:r>
          </w:p>
        </w:tc>
      </w:tr>
      <w:tr>
        <w:trPr>
          <w:trHeight w:val="7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психоавктивных веществ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1 810 898</w:t>
            </w:r>
          </w:p>
        </w:tc>
      </w:tr>
      <w:tr>
        <w:trPr>
          <w:trHeight w:val="5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3 108 067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  помощи и санитарная авиация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774 240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18 228</w:t>
            </w:r>
          </w:p>
        </w:tc>
      </w:tr>
      <w:tr>
        <w:trPr>
          <w:trHeight w:val="7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469 265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  информационных  систем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37 450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18 259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73 065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38 966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94 958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114 459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597 106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20 196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  медицинских организаций здравоохранения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1 069 347</w:t>
            </w:r>
          </w:p>
        </w:tc>
      </w:tr>
      <w:tr>
        <w:trPr>
          <w:trHeight w:val="4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30 641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46 281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2 804 369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2 804 369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1 061 015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756 176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60 226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97 428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43 814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</w:p>
        </w:tc>
      </w:tr>
      <w:tr>
        <w:trPr>
          <w:trHeight w:val="7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190 977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42 015</w:t>
            </w:r>
          </w:p>
        </w:tc>
      </w:tr>
      <w:tr>
        <w:trPr>
          <w:trHeight w:val="7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231 739</w:t>
            </w:r>
          </w:p>
        </w:tc>
      </w:tr>
      <w:tr>
        <w:trPr>
          <w:trHeight w:val="7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88 717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275 033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246 618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28 415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29 806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29 806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8 727 030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7 615 638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коммунального хозяйства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755 049</w:t>
            </w:r>
          </w:p>
        </w:tc>
      </w:tr>
      <w:tr>
        <w:trPr>
          <w:trHeight w:val="7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1 987 492</w:t>
            </w:r>
          </w:p>
        </w:tc>
      </w:tr>
      <w:tr>
        <w:trPr>
          <w:trHeight w:val="7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4 709 097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39 200</w:t>
            </w:r>
          </w:p>
        </w:tc>
      </w:tr>
      <w:tr>
        <w:trPr>
          <w:trHeight w:val="7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7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 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  и коммунального хозяйства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1 111 392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43 855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системы водоснабжения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919 079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коммунального хозяйства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148 458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3 242 005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117 946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97 786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7 766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1 149 246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29 193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27 353</w:t>
            </w:r>
          </w:p>
        </w:tc>
      </w:tr>
      <w:tr>
        <w:trPr>
          <w:trHeight w:val="5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1 071 616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туристкой деятельности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20 198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672 945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31 529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110 201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169 366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50 756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268 788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41 406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внутренней политики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463 199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161 878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52 221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249 100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46 557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40 557</w:t>
            </w:r>
          </w:p>
        </w:tc>
      </w:tr>
      <w:tr>
        <w:trPr>
          <w:trHeight w:val="2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792 112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9 112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533 000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5 553 530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5 553 530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теплоэнергетической системы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4 053 530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5 825 168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27 196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23 837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326 074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  среды на местном уровне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30 003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43 633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570 249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49 512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7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 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216 769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36 152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 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11 225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24 863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6 598</w:t>
            </w:r>
          </w:p>
        </w:tc>
      </w:tr>
      <w:tr>
        <w:trPr>
          <w:trHeight w:val="7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22 831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112 585</w:t>
            </w:r>
          </w:p>
        </w:tc>
      </w:tr>
      <w:tr>
        <w:trPr>
          <w:trHeight w:val="10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9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87 243</w:t>
            </w:r>
          </w:p>
        </w:tc>
      </w:tr>
      <w:tr>
        <w:trPr>
          <w:trHeight w:val="2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63 835</w:t>
            </w:r>
          </w:p>
        </w:tc>
      </w:tr>
      <w:tr>
        <w:trPr>
          <w:trHeight w:val="7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63 835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2 235 151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2 175 151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2 602 663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системы водоснабжения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2 602 663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182 986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29 567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28 239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44 034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42 568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109 385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архитектуры и градостроительства на местном уровне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56 348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48 037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  трансферты  из местных бюджетов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1 269 381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1 269 381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31 453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570 857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  автомобильных дорог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77 071</w:t>
            </w:r>
          </w:p>
        </w:tc>
      </w:tr>
      <w:tr>
        <w:trPr>
          <w:trHeight w:val="10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из областного бюджета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1 798 118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245 389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245 389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7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«Дорожная карта бизнеса - 2020»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95 800</w:t>
            </w:r>
          </w:p>
        </w:tc>
      </w:tr>
      <w:tr>
        <w:trPr>
          <w:trHeight w:val="7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95 800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942 868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62 251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4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  2020»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609 640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 программы «Дорожная карта бизнеса - 2020»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243 441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21 336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459 462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459 462</w:t>
            </w:r>
          </w:p>
        </w:tc>
      </w:tr>
      <w:tr>
        <w:trPr>
          <w:trHeight w:val="2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15 401 668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15 401 668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12 731 130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2 396 254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271 609</w:t>
            </w:r>
          </w:p>
        </w:tc>
      </w:tr>
      <w:tr>
        <w:trPr>
          <w:trHeight w:val="7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  КРЕДИТОВАНИЕ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3 525 186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3 772 329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3 166 253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3 166 253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3 166 253</w:t>
            </w:r>
          </w:p>
        </w:tc>
      </w:tr>
      <w:tr>
        <w:trPr>
          <w:trHeight w:val="5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356 076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356 076</w:t>
            </w:r>
          </w:p>
        </w:tc>
      </w:tr>
      <w:tr>
        <w:trPr>
          <w:trHeight w:val="7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356 076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  КРЕДИТОВ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247 143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247 143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246 590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1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812 794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814 059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814 059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814 059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814 059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  финансовых активов государства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-4 125 723</w:t>
            </w:r>
          </w:p>
        </w:tc>
      </w:tr>
      <w:tr>
        <w:trPr>
          <w:trHeight w:val="5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4 125 723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