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7e27" w14:textId="9237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сельсхозтоваропроизводителей из средств областного бюджета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августа 2011 года № 248. Зарегистрировано Департаментом юстиции Мангистауской области 06 сентября 2011 года № 2106.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субсидий и перечень приоритетных сельскохозяйственных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субсидируемые виды удобрений и нормативы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нормативы субсидий на частичное возмещение стоимости затрат на закладку и выращивание многолетних насаждений плодово - ягодных культур и винограда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сроком субсидирования – 2011 год, источником финансирования – бюджет Мангистауской области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Областному управлению сельского хозяйства (Т.Калжанулы)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Паритова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августа 2011г.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августа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Уланова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августа 2011 г.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248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по приоритетным сельскохозяйственным культурам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6689"/>
        <w:gridCol w:w="4945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 сельскохозяйственных культур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бюджетных субсидий на 1 гектар, тенге
</w:t>
            </w:r>
          </w:p>
        </w:tc>
      </w:tr>
      <w:tr>
        <w:trPr>
          <w:trHeight w:val="7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возделываемые с применением систем капельного орошения промышленного образца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(1 культурооборот)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1300 000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финансовых средств на реализацию мероприятий по удешевлению стоимости горюче - смазочных материалов и других товарно - материальных ценностей, необходимых для проведения весенне-полевых и уборочных работ составляет 22 515 000 тенге (двадцать два миллиона пятьсот пятнадцать тысяч тенге).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248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11233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 сельскохозяйственных культур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248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реализованных отечественными производителями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4129"/>
        <w:gridCol w:w="3566"/>
        <w:gridCol w:w="4033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(литр,килограмма) удобрений, до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(литр,килограмм) реализованных удобрений,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(N-10:P-46)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(литр,килограмм) приобретенных сельхозтоваропроизводителями удобрений у поставщика и (или) непосредственно у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4063"/>
        <w:gridCol w:w="3647"/>
        <w:gridCol w:w="4040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возмещения затрат СХТП на приобретение 1 тонны (литра, килограмма) удобрений, до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 приобретенного СХТП удобрений, тенге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(N-15:P-15:K-15)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(N-12:P-24) (Ca:Mg:S)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(N-13:P-40:K-13)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(N-19:P-19:K-19)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(N-03:P-07:K-37)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(N-15:P-5:K-30)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Нутрифлекс (N-17:P-7:K-21)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Нутрифлекс (N-15:P-8:K-25)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норматив субсидий на 1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финансовых средств на реализацию мероприятий по удешевлению стоимости удобрений (за исключением органических) и стоимости затрат на обработку сельскохозяйственных культур гербицидами, произведенными (формулированными) отечественными производителями, составляет 11 225 000 тенге (одиннадцать миллионов двести двадцать пять тысяч тенге).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248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частичное возмещение стоимости затрат на закладку и выращивание многолетних насаждений плодово-ягодных культур и виноград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2067"/>
        <w:gridCol w:w="2664"/>
        <w:gridCol w:w="1781"/>
        <w:gridCol w:w="1979"/>
        <w:gridCol w:w="1472"/>
        <w:gridCol w:w="1074"/>
        <w:gridCol w:w="1008"/>
        <w:gridCol w:w="1055"/>
        <w:gridCol w:w="1252"/>
      </w:tblGrid>
      <w:tr>
        <w:trPr>
          <w:trHeight w:val="11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многолетних насаждений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с учетом затрат на приобретение и монтаж ирригационного оборудования капельного орошения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40 %)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40 %)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веге-тация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40 %)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веге-тация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40 %)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Косточко-вые сады: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полукарли-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ковыми и высокорос-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лыми подвоями без применения шпалер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847 546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339 018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19 354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карликовыми подвоями с применением шпалер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1 017 055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406 822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 сады: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полукарли-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ковыми и высокорос-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лыми подвоями без применения шпалер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1 126 294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450 518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карликовыми подвоями с применением шпалер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1 407 867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563 147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18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 сады:*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40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Виноград-ники: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с применением шпалер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876375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  <w:tr>
        <w:trPr>
          <w:trHeight w:val="54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ционные* виноград-ники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применимо только для выплаты бюджетных субсидий на выращивание (уход) многолетних насаждений плодово - ягодных культур и винограда, закладка которых была произведена за счет средств республиканского бюджета 2007 - 2010 годах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финансовых средств на реализацию мероприятий по частичному возмещению стоимости затрат на закладку и выращивание многолетних насаждений плодово - ягодных культур и винограда составляет 6 598 000 тенге (шесть миллионов пятьсот девяносто восемь тысяч тенге).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