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cf70" w14:textId="207c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13 декабря 2010 года № 29/331 "Об областном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31 августа 2011 года № 36/410. Зарегистрировано Департаментом юстиции Мангистауской области 15 сентября 2011 года № 2107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2011 года № 871 «О реализации Закона Республики Казахстан «О республиканском бюджете на 2011 - 2013 годы»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2091, опубликовано в газете «Огни Мангистау» от 25 декабря 2010 года № 213)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- 69 241 107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35 846 388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1 312 255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32 080 942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68 835 055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3 518 981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3 772 329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253 348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1 012 794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1 014 059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4 125 723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4 125 723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«96,3» заменить цифрами «78,9»;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«64,8» заменить цифрами «64,3».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«96,2» заменить цифрами «78,9»;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«64,8» заменить цифрами «64,3».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«240 869» заменить цифрами «295 556».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Курбанбаев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полномочия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А. Абжаппаров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 Нургалиева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августа 2011 г.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36/410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914"/>
        <w:gridCol w:w="764"/>
        <w:gridCol w:w="914"/>
        <w:gridCol w:w="6722"/>
        <w:gridCol w:w="2394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69 241 107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35 846 388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17 657 550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17 657 550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14 296 669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14 296 669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3 892 169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3 891 303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1 312 255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41 724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4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21 887</w:t>
            </w:r>
          </w:p>
        </w:tc>
      </w:tr>
      <w:tr>
        <w:trPr>
          <w:trHeight w:val="10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21 887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1 248 374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1 248 374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32 080 942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2 516 246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2 516 246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29 564 696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29 564 696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83"/>
        <w:gridCol w:w="818"/>
        <w:gridCol w:w="839"/>
        <w:gridCol w:w="6751"/>
        <w:gridCol w:w="2405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68 835 055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1 287 926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1 063 616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272 108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333 881</w:t>
            </w:r>
          </w:p>
        </w:tc>
      </w:tr>
      <w:tr>
        <w:trPr>
          <w:trHeight w:val="7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384 249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86 821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76 121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96 382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96 382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</w:tr>
      <w:tr>
        <w:trPr>
          <w:trHeight w:val="7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3 078 041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2 948 041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2 532 608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234 785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42 943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55 445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23 301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8 892 367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23 209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116 469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726 513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726 513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4 686 076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54 655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345 132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198 132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239 604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124 182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79 642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70 329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1 830 703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479 599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86 729</w:t>
            </w:r>
          </w:p>
        </w:tc>
      </w:tr>
      <w:tr>
        <w:trPr>
          <w:trHeight w:val="9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77 717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66 535</w:t>
            </w:r>
          </w:p>
        </w:tc>
      </w:tr>
      <w:tr>
        <w:trPr>
          <w:trHeight w:val="9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121 484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9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550 735</w:t>
            </w:r>
          </w:p>
        </w:tc>
      </w:tr>
      <w:tr>
        <w:trPr>
          <w:trHeight w:val="7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3 285 553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1 619 183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519 519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1 146 851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11 814 511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9 038 542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66 379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351 873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69 705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1 809 898</w:t>
            </w:r>
          </w:p>
        </w:tc>
      </w:tr>
      <w:tr>
        <w:trPr>
          <w:trHeight w:val="5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3 107 535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774 240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</w:t>
            </w:r>
          </w:p>
        </w:tc>
      </w:tr>
      <w:tr>
        <w:trPr>
          <w:trHeight w:val="7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469 265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73 065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38 966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94 958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114 459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597 106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20 196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1 105 079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30 641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46 281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2 775 969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2 775 969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1 162 450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853 176</w:t>
            </w:r>
          </w:p>
        </w:tc>
      </w:tr>
      <w:tr>
        <w:trPr>
          <w:trHeight w:val="4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61 496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45 544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190 977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</w:t>
            </w:r>
          </w:p>
        </w:tc>
      </w:tr>
      <w:tr>
        <w:trPr>
          <w:trHeight w:val="7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219 739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279 468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249 253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8 729 067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7 617 675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755 049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1 987 492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4 709 097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1 111 392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43 855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919 079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3 521 687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117 946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97 786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1 180 046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28 153</w:t>
            </w:r>
          </w:p>
        </w:tc>
      </w:tr>
      <w:tr>
        <w:trPr>
          <w:trHeight w:val="5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1 101 616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674 943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31 529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110 201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172 749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268 788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41 406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469 906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161 878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55 221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252 807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40 557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1 032 289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533 000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203 177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5 553 530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5 553 530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4 053 530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5 825 168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326 074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570 249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49 512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216 769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36 152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7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22 831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112 585</w:t>
            </w:r>
          </w:p>
        </w:tc>
      </w:tr>
      <w:tr>
        <w:trPr>
          <w:trHeight w:val="10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96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87 243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2 235 151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2 175 151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2 602 663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2 602 663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170 017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29 567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44 034</w:t>
            </w:r>
          </w:p>
        </w:tc>
      </w:tr>
      <w:tr>
        <w:trPr>
          <w:trHeight w:val="4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96 416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56 348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35 068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1 313 565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1 313 565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32 749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570 857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602 368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302 368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77 071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1 806 285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неотложные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исполнение обязательств по решением судов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</w:t>
            </w:r>
          </w:p>
        </w:tc>
      </w:tr>
      <w:tr>
        <w:trPr>
          <w:trHeight w:val="7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942 868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62 251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3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607 640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245 441</w:t>
            </w:r>
          </w:p>
        </w:tc>
      </w:tr>
      <w:tr>
        <w:trPr>
          <w:trHeight w:val="49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459 462</w:t>
            </w:r>
          </w:p>
        </w:tc>
      </w:tr>
      <w:tr>
        <w:trPr>
          <w:trHeight w:val="4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459 462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15 630 275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15 630 275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12 731 130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2 396 254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271 609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231 282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3 518 981</w:t>
            </w:r>
          </w:p>
        </w:tc>
      </w:tr>
      <w:tr>
        <w:trPr>
          <w:trHeight w:val="3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3 772 329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4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5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58"/>
        <w:gridCol w:w="758"/>
        <w:gridCol w:w="758"/>
        <w:gridCol w:w="6868"/>
        <w:gridCol w:w="2676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253 348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253 348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252 795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69"/>
        <w:gridCol w:w="698"/>
        <w:gridCol w:w="762"/>
        <w:gridCol w:w="6819"/>
        <w:gridCol w:w="2775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1 012 794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1 014 059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1 014 059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974 059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974 059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40"/>
        <w:gridCol w:w="693"/>
        <w:gridCol w:w="693"/>
        <w:gridCol w:w="7007"/>
        <w:gridCol w:w="2952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"/>
        <w:gridCol w:w="223"/>
        <w:gridCol w:w="211"/>
        <w:gridCol w:w="255"/>
        <w:gridCol w:w="8620"/>
        <w:gridCol w:w="3080"/>
      </w:tblGrid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-4 125 723</w:t>
            </w:r>
          </w:p>
        </w:tc>
      </w:tr>
      <w:tr>
        <w:trPr>
          <w:trHeight w:val="525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