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502" w14:textId="b36e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4 ноября 2010 года № 384 "О назначении социальной помощи студентам, обучающимся по востребованным в регионе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02 сентября 2011 года № 265. Зарегистрировано Департаментом юстиции Мангистауской области 23 сентября 2011 года № 2109. Утратило силу - постановлением акимата Мангистауской области от 16 сентября 2014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акимата Мангистауской области от 16 сентября 2014 года № 224.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в связи с кадровым изменением,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4 ноября 2010 года № 384 «О назначении социальной помощи студентам, обучающимся по востребованным в регионе специальностям» (зарегистрировано в Реестре государственной регистрации нормативных правовых актов № 2089, опубликовано в газете «Огни Мангистау» от 21 декабря 2010 года № 210 (10562))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областной конкурсной комиссии по отбору Студентов на назначение Социальной помощи (далее – Комиссия):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5"/>
        <w:gridCol w:w="6905"/>
      </w:tblGrid>
      <w:tr>
        <w:trPr>
          <w:trHeight w:val="30" w:hRule="atLeast"/>
        </w:trPr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Динару Нагимуллаевну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области,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вывести из состава Комиссии Касымбекова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 сентября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 сентября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