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7014a" w14:textId="6b701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13 декабря 2010 года № 29/331 "Об областном бюджете на 2011-2013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27 октября 2011 года № 38/444. Зарегистрировано Департаментом юстиции Мангистауской области 02 ноября 2011 года № 2111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и постановлением Правительства Республики Казахстан от 24 октября 2011 года № 1203 «О реализации Закона Республики Казахстан «О республиканском бюджете на 2011 - 2013 годы»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13 декабря 2010 года № 29/331 «Об областном бюджете на 2011 - 2013 годы» (зарегистрировано в Реестре государственной регистрации нормативных правовых актов за № 2091, опубликовано в газете «Огни Мангистау» от 25 декабря 2010 года № 213)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Утвердить областной бюджет на 2011 год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доходы - 72 155 845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36 067 831 тысяча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2 321 014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1 522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33 765 478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71 739 193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3 081 482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3 772 329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690 847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1 093 394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1 094 659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1 265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3 758 224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3 758 224 тысячи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2: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«99,8» заменить цифрами «100,0»;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«78,9» заменить цифрами «54,0»;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«83,2» заменить цифрами «100,0»;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«22,2» заменить цифрами «5,9»;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«11,7» заменить цифрами «6,8»;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«64,3» заменить цифрами «63,6».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«100,0»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«100,0»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«100,0» заменить цифрой «0»;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«Бейнеускому району» цифры «99,8» заменить цифрами «100,0»;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«Каракиянскому району» цифры «78,9» заменить цифрами «53,9»;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«Мангистаускому району» цифры «83,4» заменить цифрами «100,0»;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«Тупкараганскому району» цифры «25,0» заменить цифрами «6,0»;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Актау» цифры «11,7» заменить цифрами «6,7»;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«городу Жанаозен» цифры «64,3» заменить цифрами «61,6».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8: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«295 556» заменить цифрами «333 751».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 Д. Нурмуханов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областного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 Б. Жусупов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«Управление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Мангистауской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Х. Нургалиева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27 октября 2011 г.</w:t>
      </w:r>
    </w:p>
    <w:bookmarkStart w:name="z1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27 октября 2011 года № 38/444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2"/>
        <w:gridCol w:w="758"/>
        <w:gridCol w:w="758"/>
        <w:gridCol w:w="758"/>
        <w:gridCol w:w="6724"/>
        <w:gridCol w:w="2820"/>
      </w:tblGrid>
      <w:tr>
        <w:trPr>
          <w:trHeight w:val="3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 ДОХОДЫ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72 155 845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HАЛОГОВЫЕ ПОСТУПЛЕHИЯ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36 067 831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16 934 703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16 934 703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15 211 553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15 211 553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3 921 575</w:t>
            </w:r>
          </w:p>
        </w:tc>
      </w:tr>
      <w:tr>
        <w:trPr>
          <w:trHeight w:val="25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3 920 709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HЕHАЛОГОВЫЕ ПОСТУПЛЕHИЯ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2 321 014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42 646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2 696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находящихся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4 452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22 000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(интересы) по бюджетным кредитам, выданным из государственного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13 498</w:t>
            </w:r>
          </w:p>
        </w:tc>
      </w:tr>
      <w:tr>
        <w:trPr>
          <w:trHeight w:val="52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5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</w:t>
            </w:r>
          </w:p>
        </w:tc>
      </w:tr>
      <w:tr>
        <w:trPr>
          <w:trHeight w:val="10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пеня,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29 384</w:t>
            </w:r>
          </w:p>
        </w:tc>
      </w:tr>
      <w:tr>
        <w:trPr>
          <w:trHeight w:val="102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29 384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2 248 374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2 248 374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48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33 765 478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2 516 246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2 516 246</w:t>
            </w:r>
          </w:p>
        </w:tc>
      </w:tr>
      <w:tr>
        <w:trPr>
          <w:trHeight w:val="285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31 249 232</w:t>
            </w:r>
          </w:p>
        </w:tc>
      </w:tr>
      <w:tr>
        <w:trPr>
          <w:trHeight w:val="240" w:hRule="atLeast"/>
        </w:trPr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31 249 232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1"/>
        <w:gridCol w:w="771"/>
        <w:gridCol w:w="820"/>
        <w:gridCol w:w="722"/>
        <w:gridCol w:w="6696"/>
        <w:gridCol w:w="2820"/>
      </w:tblGrid>
      <w:tr>
        <w:trPr>
          <w:trHeight w:val="3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Пр.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ЗАТРАТЫ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71 739 193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1 381 411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40 907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22 439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1 132 452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280 884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352 881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центров обслуживания населения по предоставлению государственных услуг физическим и юридическим лицам по принципу «одного окна»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73 378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425 309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87 321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78 425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приватизации коммунальной собственности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3 210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5 490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98 292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97 317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47 271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 и организации предупреждения и ликвидации аварий и стихийных бедствий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47 271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23 051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10 280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3 129 590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2 938 990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2 509 438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1 829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234 785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45 328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66 139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служебных животных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18 760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операции «Мак»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2 792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Содержание, материально-техническое оснащение дополнительной штатной численности миграционной полиции, документирование оралманов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23 301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материально-техническое оснащение Центра временного размещения оралманов и Центра адаптации и интеграции оралманов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36 618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190 600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органов внутренних дел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190 600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9 622 873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54 547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139 678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23 209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 среднего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116 469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721 513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721 513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5 050 639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54 655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363 451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12 789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204 813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239 604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образования в рамках реализации стратегии региональной занятости и переподготовки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124 182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81 642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70 329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23 795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</w:t>
            </w:r>
          </w:p>
        </w:tc>
      </w:tr>
      <w:tr>
        <w:trPr>
          <w:trHeight w:val="45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1 830 703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819 170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85 972</w:t>
            </w:r>
          </w:p>
        </w:tc>
      </w:tr>
      <w:tr>
        <w:trPr>
          <w:trHeight w:val="9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59 815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Обновление и переоборудование учебно-производственных мастерских, лабораторий учебных заведений технического и профессионального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учебного оборудования для повышения квалификации педагогических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66 535</w:t>
            </w:r>
          </w:p>
        </w:tc>
      </w:tr>
      <w:tr>
        <w:trPr>
          <w:trHeight w:val="7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организации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121 484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доплаты за организацию производственного обучения мастерам производственного обучения организаций технического и профессионального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8 495</w:t>
            </w:r>
          </w:p>
        </w:tc>
      </w:tr>
      <w:tr>
        <w:trPr>
          <w:trHeight w:val="7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 основного среднего и общего среднего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102 400</w:t>
            </w:r>
          </w:p>
        </w:tc>
      </w:tr>
      <w:tr>
        <w:trPr>
          <w:trHeight w:val="49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550 735</w:t>
            </w:r>
          </w:p>
        </w:tc>
      </w:tr>
      <w:tr>
        <w:trPr>
          <w:trHeight w:val="7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создание лингафонных и мультимедийных кабинетов в государственных учреждениях начального, основного среднего и общего среднего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135 201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3 656 496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1 854 177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579 519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1 222 800</w:t>
            </w:r>
          </w:p>
        </w:tc>
      </w:tr>
      <w:tr>
        <w:trPr>
          <w:trHeight w:val="30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12 294 961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9 402 290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66 379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здравоохранения в рамках реализации стратегии региональной занятости и переподготовки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371 873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Производство крови, ее компонентов и препаратов для местных организаций здравоохранения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99 527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76 560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89 705</w:t>
            </w:r>
          </w:p>
        </w:tc>
      </w:tr>
      <w:tr>
        <w:trPr>
          <w:trHeight w:val="28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18 055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психоавктивных веществ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1 818 716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амбулаторно-поликлинической помощи населению за исключением медицинской помощи, оказываемой из средств республиканского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3 141 657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скорой медицинской помощи и санитарная авиация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780 240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«Саламатты Қазақстан» на 2011-2015 годы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18 228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469 265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1 126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37 450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18 259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71 872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38 905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онкологических больных химиопрепаратами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94 712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при лечении взрослых, больных гемофилией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117 269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564 521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20 196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 организаций здравоохранения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1 409 024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30 034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кредиторской задолженности по обязательствам организаций здравоохранения за счет средств местного бюджета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46 281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2 892 671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здравоохранения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2 892 671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1 164 557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853 176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63 496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112 328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184 967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37 125</w:t>
            </w:r>
          </w:p>
        </w:tc>
      </w:tr>
      <w:tr>
        <w:trPr>
          <w:trHeight w:val="7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219 739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88 717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280 225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248 053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32 172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Обучение предпринимательству участников Программы занятости 2020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29 806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1 350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9 152 067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7 637 675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775 049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1 716 808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4 979 781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41 237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областного бюджета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 районов (городов областного значения) на развитие инженерно-коммуникационной инфраструктуры в рамках Программы занятости 2020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1 514 392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коммунального хозяйства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45 355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развитие, обустройство и (или) приобретение инженерно-коммуникационной инфраструктуры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1 104 079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коммунального хозяйства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344 958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3 662 157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117 946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12 394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97 890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7 662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1 191 570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29 717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28 153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1 112 616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886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туристкой деятельности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20 198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682 614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31 529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110 201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180 420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Капитальный, текущий ремонт объектов культуры в рамках реализации стратегии региональной занятости и переподготовки кадров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49 371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268 788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41 406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548 386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внутренней политики на местном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161 878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63 701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322 807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51 852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40 852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1 069 789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9 112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570 500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объектов спорта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203 177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культуры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6 336 710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6 336 710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2 000 000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4 336 710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5 810 984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28 177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24 818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859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292 561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30 003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Установление водоохранных зон и полос водных объектов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Охрана,защита,воспроизводство лесов и лесоразведение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43 633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206 487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538 597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43 512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195 370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племенного животноводства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поддержка повышения урожайности и качества производимых сельскохозяйственных культур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14 074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20 277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1 486</w:t>
            </w:r>
          </w:p>
        </w:tc>
      </w:tr>
      <w:tr>
        <w:trPr>
          <w:trHeight w:val="7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25 094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106 372</w:t>
            </w:r>
          </w:p>
        </w:tc>
      </w:tr>
      <w:tr>
        <w:trPr>
          <w:trHeight w:val="100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1 216</w:t>
            </w:r>
          </w:p>
        </w:tc>
      </w:tr>
      <w:tr>
        <w:trPr>
          <w:trHeight w:val="96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87 243</w:t>
            </w:r>
          </w:p>
        </w:tc>
      </w:tr>
      <w:tr>
        <w:trPr>
          <w:trHeight w:val="2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63 835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2 235 151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2 175 151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коммунального хозяйства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2 652 663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системы водоснабжения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2 652 663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165 608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государственного архитектурно-строительного контроля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24 938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государственного архитектурно-строительного контроля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23 767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44 034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42 568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96 636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56 568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35 068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1 317 943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1 317 943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транспорта и коммуникаций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548 604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616 159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77 071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3 015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1 335 603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333 751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333 751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 программ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республиканского бюджета бюджетам районов (городов областного значения) на поддержку частного предпринимательства в рамках программы «Дорожная карта бизнеса - 2020»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54 600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46 165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46 165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441 626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73 251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«Дорожная карта бизнеса - 2020»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223 598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 программы «Дорожная карта бизнеса - 2020»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123 441</w:t>
            </w:r>
          </w:p>
        </w:tc>
      </w:tr>
      <w:tr>
        <w:trPr>
          <w:trHeight w:val="46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«Дорожная карта бизнеса - 2020»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21 336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459 462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«Дорожная карта бизнеса - 2020»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459 462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16 317 458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16 317 458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12 731 130</w:t>
            </w:r>
          </w:p>
        </w:tc>
      </w:tr>
      <w:tr>
        <w:trPr>
          <w:trHeight w:val="22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2 396 254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271 609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247 475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670 990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3 081 482</w:t>
            </w:r>
          </w:p>
        </w:tc>
      </w:tr>
      <w:tr>
        <w:trPr>
          <w:trHeight w:val="24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3 772 329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3 166 253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3 166 253</w:t>
            </w:r>
          </w:p>
        </w:tc>
      </w:tr>
      <w:tr>
        <w:trPr>
          <w:trHeight w:val="48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строительство и (или) приобретение жилья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466 253</w:t>
            </w:r>
          </w:p>
        </w:tc>
      </w:tr>
      <w:tr>
        <w:trPr>
          <w:trHeight w:val="43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066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социально-предпринимательских корпораций на строительство жилья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2 700 000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72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356 076</w:t>
            </w:r>
          </w:p>
        </w:tc>
      </w:tr>
      <w:tr>
        <w:trPr>
          <w:trHeight w:val="255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27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  <w:tr>
        <w:trPr>
          <w:trHeight w:val="510" w:hRule="atLeast"/>
        </w:trPr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бюджетных кредитов для содействия развитию предпринимательства на селе в рамках Программы занятости 2020</w:t>
            </w:r>
          </w:p>
        </w:tc>
        <w:tc>
          <w:tcPr>
            <w:tcW w:w="2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250 000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80"/>
        <w:gridCol w:w="756"/>
        <w:gridCol w:w="756"/>
        <w:gridCol w:w="757"/>
        <w:gridCol w:w="6760"/>
        <w:gridCol w:w="2791"/>
      </w:tblGrid>
      <w:tr>
        <w:trPr>
          <w:trHeight w:val="3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255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690 847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690 847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322 795</w:t>
            </w:r>
          </w:p>
        </w:tc>
      </w:tr>
      <w:tr>
        <w:trPr>
          <w:trHeight w:val="240" w:hRule="atLeast"/>
        </w:trPr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бюджетных кредитов</w:t>
            </w:r>
          </w:p>
        </w:tc>
        <w:tc>
          <w:tcPr>
            <w:tcW w:w="27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368 052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8"/>
        <w:gridCol w:w="768"/>
        <w:gridCol w:w="647"/>
        <w:gridCol w:w="768"/>
        <w:gridCol w:w="6815"/>
        <w:gridCol w:w="2834"/>
      </w:tblGrid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Фгр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Адм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Ппр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САЛЬДО ПО ОПЕРАЦИЯМ С ФИНАНСОВЫМИ АКТИВАМИ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1 093 394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1 094 659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1 094 659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1 019 059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1 019 059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экономики и бюджетного планирования области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</w:t>
            </w:r>
          </w:p>
        </w:tc>
      </w:tr>
      <w:tr>
        <w:trPr>
          <w:trHeight w:val="240" w:hRule="atLeast"/>
        </w:trPr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75 600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2"/>
        <w:gridCol w:w="598"/>
        <w:gridCol w:w="768"/>
        <w:gridCol w:w="768"/>
        <w:gridCol w:w="6865"/>
        <w:gridCol w:w="2809"/>
      </w:tblGrid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Кат.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Кл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Пдк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Спк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от продажи финансовых активов государства 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  <w:tr>
        <w:trPr>
          <w:trHeight w:val="240" w:hRule="atLeast"/>
        </w:trPr>
        <w:tc>
          <w:tcPr>
            <w:tcW w:w="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3"/>
        <w:gridCol w:w="260"/>
        <w:gridCol w:w="233"/>
        <w:gridCol w:w="282"/>
        <w:gridCol w:w="8837"/>
        <w:gridCol w:w="2755"/>
      </w:tblGrid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Наименование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Сумма, тыс. тенге
</w:t>
            </w:r>
          </w:p>
        </w:tc>
      </w:tr>
      <w:tr>
        <w:trPr>
          <w:trHeight w:val="3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</w:tr>
      <w:tr>
        <w:trPr>
          <w:trHeight w:val="240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ДЕФИЦИТ (ПРОФИЦИТ)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-3 758 224</w:t>
            </w:r>
          </w:p>
        </w:tc>
      </w:tr>
      <w:tr>
        <w:trPr>
          <w:trHeight w:val="525" w:hRule="atLeast"/>
        </w:trPr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ФИНАНСИРОВАНИЕ ДЕФИЦИТА (ИСПОЛЬЗОВАНИЕ ПРОФИЦИТА) БЮДЖЕТА</w:t>
            </w:r>
          </w:p>
        </w:tc>
        <w:tc>
          <w:tcPr>
            <w:tcW w:w="27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3 758 224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