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ef0e" w14:textId="12c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2011 года № 333. Зарегистрировано Департаментом юстиции Мангистауской области 23 декабря 2011 года № 2117. Утратило силу постановлением акимата Мангистауской области от 06 мая 2014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06.05.2014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передачи коммунального имущества в имущественный наем (аренду)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Мангистауской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Мангистауской области (Альбекова М.Б.), уполномоченным государственным органам по управлению коммунальной собственностью при передаче в имущественный наем (аренду) имущества, закрепленного за коммунальными государственными предприятиями и коммунальными государственными учреждениями, руководствоваться утвержденными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ноября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Краубаев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Серикбаев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Нышанбаев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ноября 2011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333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коммунального имущества в имущественный наем (аренду)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передачи коммунального имущества в имущественный наем (аренду) (далее – Правила) разработаны в соответствии с Гражданским Кодексом Республики Казахстан от 1 июля 1999 года, законами Республики Казахстан от 23 января 2001 года «О местном государственном управлении и самоуправлении в Республике Казахстан», от 1 марта 2011 года «О государственном имуществе» (далее – Закон) и определяют порядок предоставления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2.Объектами имущественного найма (аренды) являются движимое и недвижимое имущество (вещи), находящиеся на балансе коммунальных юридических лиц и поступивших в распоряжение уполномоченного органа по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иные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3.Передача в имущественный наем (аренду) объектов осуществляется уполномоченным органом по коммунальному имуществу (далее – Наймодатель) по согласованию с баланссодержателем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в имущественный наем (аренду) объектов областного коммунального имущества с правом последующего выкупа, принимается акиматом Мангистауской области, по предложению Наймодателя, акиматов районов и городов, с учетом согласования с уполномоченным органом соответствующей отрасли и целесообразности дальнейшего использования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в имущественный наем (аренду) объектов районного коммунального имущества с правом последующего выкупа, принимается на основании согласования с уполномоченным органом по областному коммунальному имуществу, уполномоченного органа соответствующей отрасли, по предложению Наймодателя и целесообразности дальнейшего использования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4.Нанимателями (арендаторами) коммунального имущества выступают физические и негосударственные юридические лица, если иное не предусмотрено законами Республики Казахстан (далее –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имущественного найма (аренды) (далее –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объекта, переданного в наем (аренду), Нанимателю в случаях, прямо предусмотренных статьями 105, 106, 120 и 145 Закона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коммунальному имуществу проводит анализ предоставления в имущественный наем (аренду) имущества, закрепленного за коммунальными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анализа предоставления в имущественный наем (аренду) имущества, устанавливается уполномоченным органом по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7.Особенности заключения договора на предоставление в пользование физическим и юридическим лицам памятников истории и культуры, являющихся государственной собственностью, определяются Законом Республики Казахстан от 2 июля 1992 года «Об охране и использовании объектов истоpико - культуpного наследия».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Передача объектов в имущественный наем(аренду) без проведения тендера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100 квадратных метров, оборудования остаточной стоимостью не более 150 - 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акционерным обществам (товариществам с ограниченной ответственностью), пятьдесят и более процентов акций (долей участия) или контрольный пакет акций которых принадлежит государству, осуществляемого на основании отдельных поручений местного исполнительного органа и уполномоченного органа по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двух и более заявок на предоставление в имущественный наем (аренду) объектов по итогам проведенного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помещений столовых государственных лечебных организаций и общеобразовательных школ, по итогам определения победителя конкурса государственных закупок на обеспечение 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размеров занимаемых Нанимателем помещений размерам помещений, указанным в договоре, несет баланссодержатель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подачи двух и более заявок на предоставление в имущественный наем (аренду) объектов, предусмотренных подпунктом 1) пункта 8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предоставлении объекта в имущественный наем (аренду) без проведения тендера к заявке на предоставление объекта в имущественный наем (аренду) (по форме установленной уполномоченным органом по коммунальному имуществу) (далее – заявка) Нанимателя, согласованного с баланссодержателем объекта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11.Заявка на предоставление объекта в имущественный наем (аренду) рассматривается Наймодателем не более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 главой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Договор с Нанимателем заключается руководителем Наймодателя, либо лицом, исполняющим его обязанности, не позднее пяти рабочих дней со дня принятия решения о сдаче объекта в имущественный наем, на условиях отвечающих пунктам 46, 49, 50, 51 настоящих Правил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13.Передача объекта баланссодержателем Нанимателю осуществляется по акту приема-передачи в соответствии с главой 6 настоящих Правил.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 пунктом 23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 в соответствии с пунктом 30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состав тендерной комиссии включаются представители Наймодателя, баланссодержателя и других заинтересованных государственных органов и организаций. Наймодатель при необходимости привлекает независимых специалистов и экспертов.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где минимальная ставка арендной платы не может быть ниже ставки арендной платы, рассчитанной в соответствии с пунктом 56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заседания тендерной комиссии, содержащий заключение, определяющее победителя тендера или иное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Наймодатель обеспечивает публикацию извещения о проведении тендера в периодических печатных изданиях, не менее чем за пятнадцать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утвержденной Наймодателем в соответствии с пунктом 56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объекта в имущественный наем (аренду) с правом последующего выкупа, данное условие отражается в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После публикации извещения о проведении тендера Наймодатель обеспечивает свободный доступ всем желающим к информации об объектах и правилах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(перерегистрации), учредительных документов (учредительный договор и устав), и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 пункте 23 за исключением подпункта 2)пункта 23 настоящих Правил, с указанием адреса претендента и текста «Тендер по объекту» (указать название объекта) и «Не вскрывать до:» (указать дату и время вскрытия конверта). Во внутреннем конверте должны содержаться предложения претендента по условиям тендера.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приеме заявления Наймодатель проверяет наличие документов, за исключением содержащихся во внутреннем конверте. В случае, если документы не соответствуют требованиям, указанным в пункте 23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специальном надлежаще оформленном журнале регистрации тендерных заявок по объектам имущественного найма, в котором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регистрации (приема)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физического или юридического лица потенциального участника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подпись лица подавшего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подпись лица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Участники тендера вносят гарантийный взнос в размере, сроки и порядке, указанные в извещении о проведении тендера на депозитный счет Наймодателя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признания тендерной документации выигравшей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тендера, в случае письменного отказа от участия в тендере менее чем за три календарных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победителю,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участника, а если деньги поступили на счет Наймодателя после проведения тендера, то в течение десяти банковских дней со дня их поступления. Заявление участником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изменения тендерной комиссией условий тендера извещение обо всех изменениях должно быть опубликовано в периодических печатных изданиях не менее чем за пять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Один гарантийный взнос дает право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Если на момент окончания срока приема заявлений зарегистрировано не более одного заявления, тендер признается не состоявшимся.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тендера несостоявшимся, Наймодатель в однодневный срок принимает решение о заключении договора с единственным участником, подавшим заявку на тендер либо о проведении нового тендера, в зависимости от специфики деятельности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Тендерная комиссия проверяет соответствие представленных предложений требованиям, содержащимся в тендерной документации. В случае,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протоколе вскрытия конвертов отражается следующая информация о лице, утратившего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Республики Казахстан – наименование, дата государственной регистрации (перерегистрации) и регистрационный номер (номер перерегистрации)юридического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ФИО,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Решения тендерной комиссии принимаются простым большинством голосов присутствующих членов тендерной комиссии, при равенстве голосов –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Заседания тендерной комиссии являются правомочными, если на них присутствует не менее 2/3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Победителем тендера признается участник тендера, предложивший, по решению тендерной комиссии, наибольшую сумму арендной платы за объект и (или) отвечает требованиям, содержащимся в тендерной документации.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 и содержание договора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подписываемым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типовым договором имущественного найма (аренды) государственного имущества, утвержденным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Договор, заключенный на срок свыше одного года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тендера, на условиях отвечающих пункту 41 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Сдача арендуемых объектов в субаренду, а также производство за счет собственных средств Нанимателя неотделимых улучшений объекта, неотделимые без вреда для арендованного объекта, осуществляются с согласия баланссодержателя и письменного разрешения уполномоченного органа по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Отделимые улучшения объектов, произведенные Нанимателем, являются его собственностью,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разрешения на осуществление неотделимых улучшений органы государственного управления объекта предоставляют в уполномоченный орган по коммунальному имуществу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проектно - сметной документации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расчетов и чертежей объемно - 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коммунальному имуществу в месячный срок рассматривает указанное обращение и информирует о согласии или отказе в проведении неотделимых улучшений объекта. После получения разрешения уполномоченного органа по коммунальному имуществу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произведенных Нанимателем, органом государственного управления объекта необходимо представить уполномоченному органу по коммунальному имуществу соответствующее обращение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уполномоченного органа по коммунальному имуществу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документация, разрешающая ввод в эксплуатацию объекта после реконструкции и технического перевооружения объектов (акты государственной комиссии, акты рабочей комиссии по в воду в эксплуатацию объекта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уполномоченный орган по коммунальному имуществу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уполномоченный орган по коммунальному имуществу принимает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случаях, когда обязанность по осуществлению капитального ремонта возлагается на Нанимателя объекта, стоимость капитального ремонта объекта засчитывается в счет платы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и другие условия производства капитального ремонта объекта должны быть письменно согласованы с уполномоченным органом по коммунальному имуществу, согласно требованиям, предусмотренным пунктом 50 настоящих Правил.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Передача объекта по акту приема - передачи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52. Не позднее десяти рабочих дней после подписания договора объект передается баланссодержателем Нанимателю по акту приема-передачи, который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акте приема - 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 (для физического лица, если таковая имеется).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Акт приема - передачи составляется в шести экземплярах на казахском и русском языках, два из которых хранятся у Наймодателя, два у баланссодержателя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По всем не 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Арендная плата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территориальное расположение, место расположение, тип помещения, вид деятельности Нанимателя, наличие оборудования в помещении, аренда в здании государственного коммунального предприятия на праве хозяйственного ведения, за исключением вида деятельности по организации питания, понижающий коэффициент, применяемый при расчете платы за аренду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расчета арендной платы и размеры применяемых коэффициентов определяются согласно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Базовая ставка арендной платы устанавливается не меньше 1,1 месячных расчетных показателей, установленных Законом Республики Казахстан о республиканском бюджете на соответствующий год.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и размеры коэффициентов, применяемых при расчете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а также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оборудования, автотранспортных средств и других не употребляемых вещей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5702"/>
        <w:gridCol w:w="5423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Коэффициенты, учитывающие: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областном центре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фасадами на центральные улицы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микрорайонов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промышленной зоне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помещения: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и общественные фонды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деятельность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непроизводственная деятельность в областном центре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непроизводственная деятельность в городе, районном центре, селе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торговли, бани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питания: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школах, в средне специальных учебных заведениях и в государственных лечебных организациях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иных государственных организациях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помещение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накопительно-пенсионные фонды, отделения почтовой и телефонной связи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расчетно-кассовые центры банков, банкоматы и терминалы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сельскохозяйственного сектора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нефте-газовой отрасли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в помещении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в здании государственного коммунального предприятия на праве хозяйственного ведения, за исключением вида деятельности по организации питания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коэффициент, применяемый при расчете платы за аренду помещения: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и товариществ с ограниченной ответственностью с государственным пакетом акций (долей участия) акимата Мангистауской области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Ставки арендной платы за пользование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Арендная плата перечисляется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Расчет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Ктр х Кмр х КтпхКвдхКно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Ктр–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Кмр– коэффициент, учитывающий место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Ктп– коэффициент, учитывающий тип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Кно – коэффициент, учитывающий наличие оборудования в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коэффициент, применяемый при расчете платы за аренду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Расчет годовой арендной платы при предоставлении в имущественный наем (аренду) оборудования, автотранспортных средств и других не употребляемых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х Опф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 употребляемых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– предельные нормы амортизации в соответствии со статьей 120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Опф – Организационно правовая форма Нанимателя: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–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 - закупочной (посреднической) деятельности, – в размере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понижающий коэффициент (применяется при износе оборудования, транспортных средств и других не употребляемых вещей более шестидесяти процентов – в размере 0,8.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Разрешение споров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соглашения споры разрешаются в судебном порядке.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333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акимата Мангистауской области от 2 сентября 2005 года № 242 «Об утверждении Инструкции передачи в имущественный наем (аренду) объектов (имущества) коммунальной собственности с правом последующего выкупа (зарегистрировано в Реестре государственной регистрации нормативных правовых актов № 1922, опубликовано в газете «Огни Мангистау» 11 октября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постановления акимата Мангистауской области от 26 июня 2006 года № 205 «О внесении изменений в некоторые постановления акимата области» (зарегистрировано в Реестре государственной регистрации нормативных правовых актов № 1949, опубликовано в газете «Огни Мангистау» 15 августа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 постановления акимата Мангистауской области от 14 июля 2008 года № 517 «О внесении изменений и признании утратившими силу некоторых постановлений акимата Мангистауской области» (зарегистрировано в Реестре государственной регистрации нормативных правовых актов № 2025, опубликовано в газете «Огни Мангистау» 13 сентября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Мангистауской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№ 2011, опубликовано в газете «Огни Мангистау» 13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Мангистауской области от 23 июня 2008 года № 477 «О внесении изменения в постановление акимата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№ 2019, опубликовано в газете «Огни Мангистау» 29 июля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Мангистауской области от 24 апреля 2009 года № 1291 «О внесении изменений и дополнений в постановление акимата мангистаукой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№ 2048, опубликовано в газете «Огни Мангистау» 16 июня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Мангистауской области от 20 сентября 2010 года № 339 «О внесении дополнений и изменений в постановление акимата Мангистауской области от 28 марта 2008 года № 231 «Об утверждении Инструкции по предоставлению в имущественный наем (аренду) объектов коммунальной собственности без права последующего выкупа» (зарегистрировано в Реестре государственной регистрации нормативных правовых актов № 2086, опубликовано в газете «Огни Мангистау» 23 октября 2010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