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fdf37" w14:textId="87fdf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базовых ставках платы за земельные участки при их предоставлении в частную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Мангистауской области от 06 декабря 2011 года № 361 и решение маслихата Мангистауской области от 06 декабря 2011 года № 39/450. Зарегистрировано Департаментом юстиции Мангистауской области 28 декабря 2011 года № 2118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статьи 10 Земельного Кодекса Республики Казахстан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базовые ставки платы за земельные участки при их предоставлении в частную собственность согласно приложению к настоящему постановлению и решению.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и решение вводятся в действие по истечении десяти календарных дней после дня их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Орак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Жусипов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декабря 2011 года № 361 и решению областного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2011 года № 39/450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ставки платы за земельные участки при их предоставлении в частную собственность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Мангистауской области от 05.12.2012 </w:t>
      </w:r>
      <w:r>
        <w:rPr>
          <w:rFonts w:ascii="Times New Roman"/>
          <w:b w:val="false"/>
          <w:i w:val="false"/>
          <w:color w:val="ff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Мангистауского областного маслихата от 07.12.2012 № 7/92 (вводится в действие по истечении десяти календарных дней после дня его первого официального опубликования).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1"/>
        <w:gridCol w:w="3930"/>
        <w:gridCol w:w="4959"/>
      </w:tblGrid>
      <w:tr>
        <w:trPr>
          <w:trHeight w:val="30" w:hRule="atLeast"/>
        </w:trPr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Административно-территориальная единица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ставка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Умирзак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</w:t>
            </w:r>
          </w:p>
        </w:tc>
      </w:tr>
      <w:tr>
        <w:trPr>
          <w:trHeight w:val="30" w:hRule="atLeast"/>
        </w:trPr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Кызылсай 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Тенге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</w:t>
            </w:r>
          </w:p>
        </w:tc>
      </w:tr>
      <w:tr>
        <w:trPr>
          <w:trHeight w:val="30" w:hRule="atLeast"/>
        </w:trPr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Бейнеу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Акжигит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Боранкул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Коркол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Ногайты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Сарга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Сынгырлау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Тажен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Толеп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Турыш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</w:t>
            </w:r>
          </w:p>
        </w:tc>
      </w:tr>
      <w:tr>
        <w:trPr>
          <w:trHeight w:val="30" w:hRule="atLeast"/>
        </w:trPr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Жетыбай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Мунайшы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Аккудук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Бостанкум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Куланды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Курык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Кызылсу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Сенек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Тулеп 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</w:t>
            </w:r>
          </w:p>
        </w:tc>
      </w:tr>
      <w:tr>
        <w:trPr>
          <w:trHeight w:val="30" w:hRule="atLeast"/>
        </w:trPr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Акшымырау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Баскудук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Боздак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Беки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Жарма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Жармыш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Жынгылды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Киякты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Кызан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Онды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Отес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15 разъезд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Сазды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Тасмурун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Тиген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Тущибек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Тущыкудук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Уштаган 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Шайыр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Шебир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Шетпе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Мунайлинский район</w:t>
            </w:r>
          </w:p>
        </w:tc>
      </w:tr>
      <w:tr>
        <w:trPr>
          <w:trHeight w:val="30" w:hRule="atLeast"/>
        </w:trPr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Атамекен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Баскудук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Батыр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Баянды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населенный пункт Эмир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Даулет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Кызылтобе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Мангистау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</w:t>
            </w:r>
          </w:p>
        </w:tc>
      </w:tr>
      <w:tr>
        <w:trPr>
          <w:trHeight w:val="30" w:hRule="atLeast"/>
        </w:trPr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Форт-Шевченко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Баутино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Акшукур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Кызылозен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Сайына Шапагатова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Таучик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