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7218" w14:textId="0a67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24 декабря 2010 года № 38/340 "О городском бюджете на 2011 - 2013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от 31 января 2011 годы № 39/356. Зарегистрировано Департаментом юстиции Мангистауской области от 18 февраля 2011 года № 11-1-149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28 января 2011 года № 30/367 «О внесении изменений и дополнений в решение областного маслихата от 13 декабря 2010 года № 29/331 «Об областном бюджете на 2011-2013 годы» (зарегистрировано в Реестре государственной регистрации нормативных правовых актов за № 2096 от 3 февраля 2011 года),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24 декабря 2010 года № 38/340 «О городском бюджете на 2011 - 2013 годы» (зарегистрировано в Реестре государственной регистрации нормативных правовых актов за № 11-1-143 от 27 декабря 2010 года, опубликовано в газете «Огни Мангистау» от 30 декабря 2010 года № 215 - 216)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городской бюджет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15 073 832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7 944 403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378 088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421 046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6 330 295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15 826 414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5 340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767 922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767 922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5 340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767 922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 в 6 абзаце цифру «8,2» заменить цифрой «8,4».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2,3,4 подпункта 1) –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5,6,7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«получателям государственных социальных пособий по инвалидности в размере 4,5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возрасту в размере 1,5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в случае потери кормильца (на детей) в размере 1,5 месячных расчетных показателей»;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«одиноким пенсионерам в размере 3 - х месячных расчетных показателей»;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–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–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3 подпункта 5) -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«участникам и инвалидам Великой Отечественной войны в размере 100 000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 в размере 60 000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Великой Отечественной войны в размере 50 000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вдовам участников Великой Отечественной войны, не вступившим в повторный брак в размере 40 000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в тылу, и труженикам тыла, имеющим архивную справку или запись в трудовой книжке о работе не менее 6 - ти месяцев в период с 22 июня 1941 года по 9 мая 1945 года в размере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приравненным по льготам и гарантиям к участникам войны (кроме 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«За оборону Ленинграда» и знаком «Житель блокадного Ленинграда», признававшимся инвалидами в результате общего заболевания, трудового увечья и других причин (за исключением противоправных), которые не вступили в другой брак, участникам ликвидации Чернобыльской АЭС в 1988-1989 годах) в размере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Чернобыльской АЭС в 1988-1989 годы в размере 20 000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 8 дополнить абзацы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«персональным пенсионерам республиканского значения в размере 60 - 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персональным пенсионерам областного значения в размере 36 - ти месячным расчетным показателям;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почетным гражданам города в размере 10 - ти месячных расчетных показателей»;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10, 11 –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2,3,4 подпункта 6) –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3 - 1, 3 - 2, 3 - 3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«3 - 1. Учесть, что в городском бюджете на 2011 год предусмотрены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154 499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32 776 тысяч тенге – на оснащение оборудованием кабинетов химии,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физики и биологии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34 609 тысяч тенге – на обеспечение оборудованием, программным обеспечением детей - 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42 183 тысяч тенге –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437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373 тысяч тенге – на реализацию мер социальной поддержки специалистов социальной сферы сельских населенных пунктов»;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«3 - 2. Учесть, что в городском бюджете на 2011 год предусматриваются целевые трансферты на развитие из республиканского бюджета на реализацию местных инвестиционных проектов в общей сумме 5 032 655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«3 - 3. Учесть, что в городском бюджете на 2011 год предусматриваются целевые трансферты на реализацию Государственной программы жилищного строительства в Республике Казахстан на 2008-2010 годы в сумме 995 000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 цифру «10 000» заменить цифрой «98 059».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К. Аманбаев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Ж. Матаев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«Актауский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января 2011 года</w:t>
      </w:r>
    </w:p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2011 года № 39/356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647"/>
        <w:gridCol w:w="644"/>
        <w:gridCol w:w="7837"/>
        <w:gridCol w:w="281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ДОХОДЫ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15 073 832
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7 944 403
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2 594 351</w:t>
            </w:r>
          </w:p>
        </w:tc>
      </w:tr>
      <w:tr>
        <w:trPr>
          <w:trHeight w:val="28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2 594 351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1 057 515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1 057 515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3 274 946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1 695 043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1 045 706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534 012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539 882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50 160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242 323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172 127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75 272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477 707</w:t>
            </w: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477 707</w:t>
            </w:r>
          </w:p>
        </w:tc>
      </w:tr>
      <w:tr>
        <w:trPr>
          <w:trHeight w:val="3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378 088
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33 117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16 117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государственной собственности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5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7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90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02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334 068</w:t>
            </w:r>
          </w:p>
        </w:tc>
      </w:tr>
      <w:tr>
        <w:trPr>
          <w:trHeight w:val="130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334 068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10 062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10 062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421 046
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89 186</w:t>
            </w:r>
          </w:p>
        </w:tc>
      </w:tr>
      <w:tr>
        <w:trPr>
          <w:trHeight w:val="51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89 186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331 860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293 106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38 754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6 330 295
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6 330 295</w:t>
            </w:r>
          </w:p>
        </w:tc>
      </w:tr>
      <w:tr>
        <w:trPr>
          <w:trHeight w:val="2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6330295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51"/>
        <w:gridCol w:w="828"/>
        <w:gridCol w:w="7638"/>
        <w:gridCol w:w="2816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15 826 414
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208 358
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25 561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113 579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108 931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3 688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11 265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40 040</w:t>
            </w:r>
          </w:p>
        </w:tc>
      </w:tr>
      <w:tr>
        <w:trPr>
          <w:trHeight w:val="8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 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15 707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17 613</w:t>
            </w:r>
          </w:p>
        </w:tc>
      </w:tr>
      <w:tr>
        <w:trPr>
          <w:trHeight w:val="9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19 519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19 519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19 519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84 092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84 092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84 092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6 180 552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6 104 788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28 396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3 880 543</w:t>
            </w:r>
          </w:p>
        </w:tc>
      </w:tr>
      <w:tr>
        <w:trPr>
          <w:trHeight w:val="7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122 126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241 836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14 199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1 424 357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315 000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42 183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75 764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75 764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624 999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603 824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53 830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102 463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17 107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11 807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решением местных представительных органов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280 653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5 352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23 407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70 049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7 858</w:t>
            </w:r>
          </w:p>
        </w:tc>
      </w:tr>
      <w:tr>
        <w:trPr>
          <w:trHeight w:val="10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26 513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20 680</w:t>
            </w:r>
          </w:p>
        </w:tc>
      </w:tr>
      <w:tr>
        <w:trPr>
          <w:trHeight w:val="10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6 797 824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4 887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5 541 965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приобретения жилья государственного коммунального жилищного фонда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1 001 678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  инженерно-коммуникационной инфраструктуры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3 103 679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1 196 622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  в рамках реализации стратегии региональной занятости и переподготовки кадров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213 218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1 231 850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130 717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350 097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740 884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257 085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211 638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169 014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26 559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15 177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18 888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6 223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7 574</w:t>
            </w:r>
          </w:p>
        </w:tc>
      </w:tr>
      <w:tr>
        <w:trPr>
          <w:trHeight w:val="8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4 192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1 111 513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1 111 513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  систему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1 111 513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4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  специалистов социальной сферы  сельских населнных пунктов  за счет целевого трансферта  из республиканского бюджета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7 772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22 875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36 746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16 257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20 489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 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250 592</w:t>
            </w:r>
          </w:p>
        </w:tc>
      </w:tr>
      <w:tr>
        <w:trPr>
          <w:trHeight w:val="4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250 592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76 061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129 531</w:t>
            </w:r>
          </w:p>
        </w:tc>
      </w:tr>
      <w:tr>
        <w:trPr>
          <w:trHeight w:val="8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  автомобильных дорог районного значения, улиц городов и населенных пунктов в рамках реализации региональной занятости переподготовки кадров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223 803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бизнеса-2020"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62 946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  промышленности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47 388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98 059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98 059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10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  обоснования местных бюджетных инвестиционных проектов и концессионных проектов и проведение экспертизы, консультативное сопровождение концессионных проектов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27 198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 ДЕФИЦИТ (ПРОФИЦИТ) БЮДЖЕТА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-767 922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767 922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767 922</w:t>
            </w:r>
          </w:p>
        </w:tc>
      </w:tr>
    </w:tbl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2011 года № 39/356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2011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863"/>
        <w:gridCol w:w="946"/>
        <w:gridCol w:w="1009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
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строительства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приобретения жилья государственного коммунального жилищного фонда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5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стратегии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</w:tr>
      <w:tr>
        <w:trPr>
          <w:trHeight w:val="5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районного значения, улиц городов и населенных пунктов в рамках реализации стратегии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