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c46" w14:textId="764e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18 февраля 2011 года № 157. Зарегистрировано Департаментом юстиции Мангистауской области 25 марта 2011 года № 11-1-152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молодежной политике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июля 2004 года и с целью расширения возможностей трудоустройства безработной молодежи - выпускников высших учебных заведений, колледжей и профессиональных лицеев и приобретения ими практического опыта, знаний, умений и навыков,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«Актауский городской отдел занятости и социальных программ (далее - уполномоченный орган) организовать на предприятиях, организациях и учреждениях (далее - работодатель) молодежную практику для трудоустройства молодежи из числа выпускников высших учебных заведений,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 организующих молодежную практику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провести подбор безработной молодежи закончивших учебные заведения и при подборе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молодежь, зарегистрированная в уполномоченном органе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момент подбора отсутствие подходящей работы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работодателем и безработным, проходящим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 занятости безработной молодежи шесть месяцев и месячная заработная плата составляет двадцать шесть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Актауского городского акимата от 08.06.2011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Молодежная практика финансируется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истечению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фераля 2011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г. № 157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организующих молодежную практику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025"/>
        <w:gridCol w:w="1613"/>
        <w:gridCol w:w="1415"/>
        <w:gridCol w:w="1339"/>
        <w:gridCol w:w="2083"/>
        <w:gridCol w:w="2636"/>
      </w:tblGrid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  учреждений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виды,объе-мы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финансирова-ния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  "Актауское управление электрических сетей"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предприятие  "Редакция газеты "Актау акпарат"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коммунальное казенное предприятие 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областная больница"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 Управление земельных отношений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"Управление государствен-ного архитектурно-строительного контроля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6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  областной детский психоневроло-гический дом- интернат"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"Центр  обслуживания населения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демократичес-кая партия "Нур Отан"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"Департамент юстиции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государствен-ное предприятие "Вычислитель-ный центр по статистике 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занятости и социальных программ"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"Департамент  по защите прав детей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учреждение" Суд № 2 города Актау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9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инспекция агентства  Республики Казахстан по защите конкуренции (антимоно-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польное агентство)по  Атырауской и Мангистауской областям 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областная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 лаборатория судебной экспертизы"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"Департамент по исполнению судебных актов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"Налоговый департамент по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"Управление  внутренней политики 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внутренней политики"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архитектуры и градостроительства"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центр социальной адаптации"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"Управление  природных ресурсов и регулирования природаполь-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"Управление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 промышленнос-ти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филиал Государствен-ного центра по выплате пенсии"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"Управление финансов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города Актау"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межрайонный экономический суд Мангистауской области"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экономики и бюджетного планирования"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финансов"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"Актауский городской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пассажирских транспорта и автомобильных дорог"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Актауского городского маслихата"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дого-вора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