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156" w14:textId="779b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2010 года № 38/340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12 апреля 2011 года № 41/372. Зарегистрировано Департаментом юстиции Мангистауской области 29 апреля 2011 года № 11-1-153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95 - 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апреля 2011 года № 31/371 «О внесении изменений и дополнений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2097 от 14 апреля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№ 38/340 «О городском бюджете на 2011 - 2013 годы» (зарегистрировано в Реестре государственной регистрации нормативных правовых актов за № 11-1-143, опубликовано в газете «Огни Мангистау» от 30 декабря 2010 года № 215 - 216)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городской бюджет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15 298 808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8 568 347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378 088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467 045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5 885 328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16 051 390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2 705 340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2 705 340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3 467 922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«8,3» заменить цифрой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«8,4» заменить цифрой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«ежемесячную социальную выплату в размере 1 - го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«154 499» заменить цифрой «119 227»;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6 цифру «437» заменить цифрой «485»;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8,9,10,11,12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«22 164 тысяч тенге –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15 600 тысяч тенге – поддержка частного предпринимательства в рамках программы «Дорожная карта бизнеса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40 764 тысяч тенге –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4 290 тысяч тенге – частичное субсидирование заработной платы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15 202 тысяч тенге – обеспечение деятельности Центра занятости в рамках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3 - 2 цифру «5 032 655» заменить цифрой «5 557 655»;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3 - 3 цифру «995 000» заменить цифрой «2 700 000»;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«98 059» заменить цифрой «13 975».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Доспаев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41/372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833"/>
        <w:gridCol w:w="1275"/>
        <w:gridCol w:w="6385"/>
        <w:gridCol w:w="27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15 298 808
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8 568 347
</w:t>
            </w:r>
          </w:p>
        </w:tc>
      </w:tr>
      <w:tr>
        <w:trPr>
          <w:trHeight w:val="3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3 196 323</w:t>
            </w:r>
          </w:p>
        </w:tc>
      </w:tr>
      <w:tr>
        <w:trPr>
          <w:trHeight w:val="28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3 196 323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1 579 487</w:t>
            </w:r>
          </w:p>
        </w:tc>
      </w:tr>
      <w:tr>
        <w:trPr>
          <w:trHeight w:val="27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1 579 487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2 774 946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1 895 043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345 706</w:t>
            </w:r>
          </w:p>
        </w:tc>
      </w:tr>
      <w:tr>
        <w:trPr>
          <w:trHeight w:val="3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534 011</w:t>
            </w:r>
          </w:p>
        </w:tc>
      </w:tr>
      <w:tr>
        <w:trPr>
          <w:trHeight w:val="36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7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7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242 322</w:t>
            </w:r>
          </w:p>
        </w:tc>
      </w:tr>
      <w:tr>
        <w:trPr>
          <w:trHeight w:val="51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7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0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
</w:t>
            </w:r>
          </w:p>
        </w:tc>
      </w:tr>
      <w:tr>
        <w:trPr>
          <w:trHeight w:val="31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51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88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9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9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30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467 045
</w:t>
            </w:r>
          </w:p>
        </w:tc>
      </w:tr>
      <w:tr>
        <w:trPr>
          <w:trHeight w:val="51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135 185</w:t>
            </w:r>
          </w:p>
        </w:tc>
      </w:tr>
      <w:tr>
        <w:trPr>
          <w:trHeight w:val="51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135 185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5 885 328
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5 885 328</w:t>
            </w:r>
          </w:p>
        </w:tc>
      </w:tr>
      <w:tr>
        <w:trPr>
          <w:trHeight w:val="255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5 885 328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14"/>
        <w:gridCol w:w="826"/>
        <w:gridCol w:w="7083"/>
        <w:gridCol w:w="268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16 051 390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205 830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111 651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40 368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84 092
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6 662 834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6 549 895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4 061 543</w:t>
            </w:r>
          </w:p>
        </w:tc>
      </w:tr>
      <w:tr>
        <w:trPr>
          <w:trHeight w:val="7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1 604 649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358 226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 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644 351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623 176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280 653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10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6 528 184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5 275 293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3 710 749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1 185 522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  в рамках реализации стратегии региональной занятости и переподготовки кадров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263 218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1 228 882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737 916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270 135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217 738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</w:tr>
      <w:tr>
        <w:trPr>
          <w:trHeight w:val="8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1 174 854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  системы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31 763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 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36 686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  архитектуры и градостроительства на местном уровне 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256 192
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256 192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</w:p>
        </w:tc>
      </w:tr>
      <w:tr>
        <w:trPr>
          <w:trHeight w:val="8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 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  промышленности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0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  обоснования местных бюджетных инвестиционных проектов и концессионных проектов и проведение его экспертизы, консультативное  сопровождение концессионных проектов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-3 467 922
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3 467 922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2011 года № 41/372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63"/>
        <w:gridCol w:w="946"/>
        <w:gridCol w:w="100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