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a4f4" w14:textId="abca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помещений на договорной основе и определении мест для размещения агитационных печатных материалов на территории города Актау для встреч кандидатов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от 25 ноября 2011 года № 1510. Зарегистрировано Департаментом юстиции Мангистауской области 12 декабря 2011 года № 11-1-167. Утратило силу постановлением акимата города Актау Мангистауской области от 11 декабря 2017 года № 2438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Актау Мангистауской области от 11.12.2017 </w:t>
      </w:r>
      <w:r>
        <w:rPr>
          <w:rFonts w:ascii="Times New Roman"/>
          <w:b w:val="false"/>
          <w:i w:val="false"/>
          <w:color w:val="ff0000"/>
          <w:sz w:val="28"/>
        </w:rPr>
        <w:t>№ 2438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28 Конституционного Закона Республики Казахстан от 28 сентября 1995 года № 2464 "О выборах в Республике Казахстан",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всем кандидатам на договорной основе помещение для проведения встреч с избирателями по городу Актау,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места для размещения агитационных печатных материалов на территории города Актау,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Актау № 205 от 01 марта 2011 года "Об определении помещений для проведения встреч с избирателями и мест для размещения агитационных печатных материалов на территории города Актау" (зарегистрировано в Реестре государственной регистрации нормативных правовых актов за № 11-1-150, опубликовано в газете "Ақтау ақпарат" № 9 от 02 марта 2011 года) считать утратившим силу.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ностоящего постановления возложить на заместителя акима города Актау Р.Т. Елтизарова.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акима города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Молдагулов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2011 года № 1510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предоставленных всем кандидатам на договорной основе помещение для проведения встреч с избирателями по городу Актау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8"/>
        <w:gridCol w:w="9792"/>
      </w:tblGrid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городов и населенных пунктов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проведения встреч</w:t>
            </w:r>
          </w:p>
        </w:tc>
      </w:tr>
      <w:tr>
        <w:trPr>
          <w:trHeight w:val="30" w:hRule="atLeast"/>
        </w:trPr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  <w:tc>
          <w:tcPr>
            <w:tcW w:w="9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Культурно – досуговый комплекс имени Абая 2. Площадь "Астана"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Областная филармония имени М. Ускинбаева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Областной музыкальный драматический театр имени Н. Жанторина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Областной молодежный центр "Жастар"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2011 года № 1510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мест для размещения агитационных печатных материалов на территории города Актау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"/>
        <w:gridCol w:w="11100"/>
      </w:tblGrid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города и населенного пункта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размещения</w:t>
            </w:r>
          </w:p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микрорайон, билбордная конструкция расположенная рядом с торговым центром "Астана", (№ 17 щит)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микрорайон, напротив дома № 19 (№ 18 щит)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микрорайон, напротив памятника Ж. Мынбаева (№ 20 щит)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возле магазина "Рибок" (№ 29 щит)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микрорайон, возле остановки напротив городской поликлиники (№ 22 щит)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микрорайон, напротив дома № 12 (№ 21 щит)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площадь "Ынтымак", напротив бизнес центра "Звезда Актау" (№ 36 щит)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микрорайон, возле здания "Казахтелеком" (№ 5 щит)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микрорайон, напротив дома "Тамшалы" (№ 56 щит)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микрорайон, напротив мечети (№ 72 щит)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микрорайон, перед торговым центром "Достык" (№ 46 щит)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микрорайон, перед торгово-развлекательным комплексом "Актау" (№ 40 щит)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микрорайон, напротив Желтого рынка (№ 52 щит)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"Асар-С", напротив заправочной станции "Айби" (№ 13 щит)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микрорайон, 8 дом, напротив здания "Дом быта" (№ 7 щит)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микрорайон, перед зданием областного научно-методического центра (1 тумба)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микрорайон, остановка у Мангистауского гуманитарного колледжа (1 тумба)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микрорайон, остановка у дома № 20 (1 тумба)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микрорайон, возле здания "Прикаспийское управление строительства" (1 тумба)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микрорайон, возле здания "Кустарно- вычислительный центр" (1 тумба)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остановка у торгового центра "Юность" (1 тумба)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микрорайон, остановка у торгового центра "Достык" (1 тумба)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микрорайон, возле здания спортивного комплекса "Жас канат" (1 тумба)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микрорайон, возле здания областной филармонии (1 тумба)</w:t>
            </w:r>
          </w:p>
        </w:tc>
      </w:tr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в аэропорт (№ 28 щит)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в аэропорт (№ 26 щит)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торгового центра "Достык" (№ 13-200-027-206 щит)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 перед 22 домом (№ 13-200-011-268 щит)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микрорайон, перед областным музыкальным драматическим театром имени Н. Жанторина (№ 13-200-008-232 щит)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микрорайон, перед зданием "Казахский научно- исследовательский проектный институт нефти и газа" (№ 13-200-008-229 щит)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микрорайон, возле "Тойота центр" (№ 17 щит)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Умирзак</w:t>
            </w:r>
          </w:p>
        </w:tc>
        <w:tc>
          <w:tcPr>
            <w:tcW w:w="1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остановках центральных улиц Монтажное управление-3, жилых массивов "Рауан" и "Приморский", Приозерный-1, Приозерный-2, Приозерный-3.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