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375c" w14:textId="db83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2012 - 2014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12 декабря 2011 года № 50/440. Зарегистрировано Департаментом юстиции Мангистауской области 28 декабря 2011 года № 11-1-169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 № 39/448 «Об областном бюджете на 2012 - 2014 годы» (зарегистрировано в Реестре государственной регистрации нормативных правовых актов за № 2116 от 23 декабря 2011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2012 - 2014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15 756 355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11 573 035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431 027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484 417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3 267 856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15 912 736,7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3 537 500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3 537 500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166 430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166 430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3 860 331,7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3 860 331,7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3 537 500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322 831,7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Актауского городского маслихата от 12.04.2012 </w:t>
      </w:r>
      <w:r>
        <w:rPr>
          <w:rFonts w:ascii="Times New Roman"/>
          <w:b w:val="false"/>
          <w:i w:val="false"/>
          <w:color w:val="000000"/>
          <w:sz w:val="28"/>
        </w:rPr>
        <w:t>№ 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12.09.2012 </w:t>
      </w:r>
      <w:r>
        <w:rPr>
          <w:rFonts w:ascii="Times New Roman"/>
          <w:b w:val="false"/>
          <w:i w:val="false"/>
          <w:color w:val="000000"/>
          <w:sz w:val="28"/>
        </w:rPr>
        <w:t>№ 6/59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23.11.2012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7/69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10.12.2012  </w:t>
      </w:r>
      <w:r>
        <w:rPr>
          <w:rFonts w:ascii="Times New Roman"/>
          <w:b w:val="false"/>
          <w:i w:val="false"/>
          <w:color w:val="000000"/>
          <w:sz w:val="28"/>
        </w:rPr>
        <w:t>№ 8/84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городской бюджет по налоговым поступлениям установлены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23,6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23,8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физических лиц, осуществляющих деятельность по разовым талонам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облагаемых у источника выплаты - 14,5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Актауского городского маслихата от 12.04.2012 </w:t>
      </w:r>
      <w:r>
        <w:rPr>
          <w:rFonts w:ascii="Times New Roman"/>
          <w:b w:val="false"/>
          <w:i w:val="false"/>
          <w:color w:val="000000"/>
          <w:sz w:val="28"/>
        </w:rPr>
        <w:t>№ 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12.09.2012 </w:t>
      </w:r>
      <w:r>
        <w:rPr>
          <w:rFonts w:ascii="Times New Roman"/>
          <w:b w:val="false"/>
          <w:i w:val="false"/>
          <w:color w:val="000000"/>
          <w:sz w:val="28"/>
        </w:rPr>
        <w:t>№ 6/59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  </w:t>
      </w:r>
      <w:r>
        <w:rPr>
          <w:rFonts w:ascii="Times New Roman"/>
          <w:b w:val="false"/>
          <w:i w:val="false"/>
          <w:color w:val="000000"/>
          <w:sz w:val="28"/>
        </w:rPr>
        <w:t>№ 8/84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социальные выплаты отдельным категориям граждан, выделяемые из городского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ежеквартальную социальную помощь в размере 1,5 месячных расчетных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(на 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 детям – инвалидам, воспитывающихся и обучающихся на дому в размере 5 - 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единовременную социальную помощь в честь государственных праздников Республики Казахстан и знаменательных дат: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(9 мая):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в размере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в размере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вдовам, погибших воинов в годы Великой Отечественной войны и не вступившие в повторный брак в размере 40 000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в тылу, и труженикам тыла, имеющим архивную справку или запись в трудовой книжке о работе не менее 6 - ти месяцев в период с 22 июня 1941 года по 9 мая 1945 года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войны, кроме жены (мужья) умерших инвалидов войны и приравненных к ним инвалидам, а также жены (мужья) умерших участников войны, партизан, подпольщиков, граждан, награжденных медалью «За оборону Ленинграда» и знаком «Житель блокадного Ленинграда», признавшимся инвалидами в результате общего заболевания, трудового увечья и других причин (за исключением противоправных), которые не вступили в другой брак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Чернобыльской АЭС в 1988 - 1989 годах в размере 20 000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(1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 старше 70 лет в размере 2 - 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инвалидов (второе воскресенье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инвалидам с детства, детям-инвалидам до 16 лет в размере 2 - 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(30 августа):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(на детей)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единовременную материальную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Актауского городского маслихата от 12.09.2012 </w:t>
      </w:r>
      <w:r>
        <w:rPr>
          <w:rFonts w:ascii="Times New Roman"/>
          <w:b w:val="false"/>
          <w:i w:val="false"/>
          <w:color w:val="000000"/>
          <w:sz w:val="28"/>
        </w:rPr>
        <w:t>№ 6/59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- решением Актауского городского маслихата от 12.09.2012 </w:t>
      </w:r>
      <w:r>
        <w:rPr>
          <w:rFonts w:ascii="Times New Roman"/>
          <w:b w:val="false"/>
          <w:i w:val="false"/>
          <w:color w:val="000000"/>
          <w:sz w:val="28"/>
        </w:rPr>
        <w:t>№ 6/59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- решением Актауского городского маслихата от 12.09.2012 </w:t>
      </w:r>
      <w:r>
        <w:rPr>
          <w:rFonts w:ascii="Times New Roman"/>
          <w:b w:val="false"/>
          <w:i w:val="false"/>
          <w:color w:val="000000"/>
          <w:sz w:val="28"/>
        </w:rPr>
        <w:t>№ 6/59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и остро нуждающимся гражданам в критических жизненных ситуациях, исходя из имеющихся средств в городском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социальную помощь выпускникам общеобразовательных школ для оплаты обучения в государственных высших учебных заведениях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Актауского городского маслихата от 12.09.2012 </w:t>
      </w:r>
      <w:r>
        <w:rPr>
          <w:rFonts w:ascii="Times New Roman"/>
          <w:b w:val="false"/>
          <w:i w:val="false"/>
          <w:color w:val="000000"/>
          <w:sz w:val="28"/>
        </w:rPr>
        <w:t>№ 6/59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4.Предоставить право льготного проезда на внутригородском общественном транспорте (кроме такси) для обучающихся организаций образования города Актау очной формы обучения, согласно решения городского маслихата от 23 ноября 2012 года № 7/71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Актауского городского маслихата от  23.11.2012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7/69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новой редакции решением Актауского городского маслихата от 10.12.2012  </w:t>
      </w:r>
      <w:r>
        <w:rPr>
          <w:rFonts w:ascii="Times New Roman"/>
          <w:b w:val="false"/>
          <w:i w:val="false"/>
          <w:color w:val="000000"/>
          <w:sz w:val="28"/>
        </w:rPr>
        <w:t>№ 8/84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повышенные на 25 процентов оклады и тарифные ставки специалистам государственных организаций образования, здравоохранения, социального обеспечения, культуры и спорта, работающим в сельских населенных пунктах,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2012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340 790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20 470 тысяч тенге - на оснащение оборудованием кабинетов химии, физики и биологии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113 959 тысяч тенге - увеличение размера доплаты за квалификационную категорию учителям школ и воспитателям дошкольных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4 385 тысяч тенге – на повышение оплаты труда учителям, прошедшим квалификации по учебным программам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2 886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38 451 тысяч тенге - на ежемесячную выплату денежных средств опекунам (попечителям) на содержание ребенка сироты (детей-сирот), и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4 039 тысяч тенге - частичное субсидирование заработной платы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13 850 тысяч тенге – на обеспечение деятельности Центра занятости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6 792 тысяч тенге – молодежная практика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4 880 тысяч тенге – на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484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 тысяч тенге - на реализацию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Актауского городского маслихата от 12.09.2012 </w:t>
      </w:r>
      <w:r>
        <w:rPr>
          <w:rFonts w:ascii="Times New Roman"/>
          <w:b w:val="false"/>
          <w:i w:val="false"/>
          <w:color w:val="000000"/>
          <w:sz w:val="28"/>
        </w:rPr>
        <w:t>№ 6/59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  </w:t>
      </w:r>
      <w:r>
        <w:rPr>
          <w:rFonts w:ascii="Times New Roman"/>
          <w:b w:val="false"/>
          <w:i w:val="false"/>
          <w:color w:val="000000"/>
          <w:sz w:val="28"/>
        </w:rPr>
        <w:t>№ 8/84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6 - 1. Учесть, что в городском бюджете на 2012 год предусмотрены целевые текущие трансферты из областного бюджета на предоставление грантов акима области на обучение в ВУЗах Республики Казахстан в сумме 10 000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6 - 1 в соответствии с решением Актауского городского маслихата от 12.09.2012 </w:t>
      </w:r>
      <w:r>
        <w:rPr>
          <w:rFonts w:ascii="Times New Roman"/>
          <w:b w:val="false"/>
          <w:i w:val="false"/>
          <w:color w:val="000000"/>
          <w:sz w:val="28"/>
        </w:rPr>
        <w:t>№ 6/59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городском бюджете на 2012 год предусматриваются целевые трансферты на развитие из республиканского бюджета на реализацию местных инвестиционных проектов в общей сумме 2  706 642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Актауского городского маслихата от 12.04.2012 </w:t>
      </w:r>
      <w:r>
        <w:rPr>
          <w:rFonts w:ascii="Times New Roman"/>
          <w:b w:val="false"/>
          <w:i w:val="false"/>
          <w:color w:val="000000"/>
          <w:sz w:val="28"/>
        </w:rPr>
        <w:t>№ 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  </w:t>
      </w:r>
      <w:r>
        <w:rPr>
          <w:rFonts w:ascii="Times New Roman"/>
          <w:b w:val="false"/>
          <w:i w:val="false"/>
          <w:color w:val="000000"/>
          <w:sz w:val="28"/>
        </w:rPr>
        <w:t>№ 8/84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7 - 1. Учесть, что в городском бюджете на 2012 год предусмотрены бюджетные кредиты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3 537 500 тысяч тенге – на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7 - 1 в соответствии с решением Актауского городского маслихата от 12.09.2012 </w:t>
      </w:r>
      <w:r>
        <w:rPr>
          <w:rFonts w:ascii="Times New Roman"/>
          <w:b w:val="false"/>
          <w:i w:val="false"/>
          <w:color w:val="000000"/>
          <w:sz w:val="28"/>
        </w:rPr>
        <w:t>№ 6/59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2 - исключен решением Актауского городского маслихата от 10.12.2012  </w:t>
      </w:r>
      <w:r>
        <w:rPr>
          <w:rFonts w:ascii="Times New Roman"/>
          <w:b w:val="false"/>
          <w:i w:val="false"/>
          <w:color w:val="000000"/>
          <w:sz w:val="28"/>
        </w:rPr>
        <w:t>№ 8/84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города в сумме 2 696,3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Актауского городского маслихата от 12.04.2012 </w:t>
      </w:r>
      <w:r>
        <w:rPr>
          <w:rFonts w:ascii="Times New Roman"/>
          <w:b w:val="false"/>
          <w:i w:val="false"/>
          <w:color w:val="000000"/>
          <w:sz w:val="28"/>
        </w:rPr>
        <w:t>№ 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  23.11.2012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7/69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10.12.2012  </w:t>
      </w:r>
      <w:r>
        <w:rPr>
          <w:rFonts w:ascii="Times New Roman"/>
          <w:b w:val="false"/>
          <w:i w:val="false"/>
          <w:color w:val="000000"/>
          <w:sz w:val="28"/>
        </w:rPr>
        <w:t>№ 8/84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развития городского бюджета на 2012 год, направленных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программ, не подлежащих секвестру в процессе исполнения городского бюджета в 2012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по селу Умирзак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 Кутепов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декабря 2011 года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50/440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Актауского городского маслихата от 12.04.2012 </w:t>
      </w:r>
      <w:r>
        <w:rPr>
          <w:rFonts w:ascii="Times New Roman"/>
          <w:b w:val="false"/>
          <w:i w:val="false"/>
          <w:color w:val="000000"/>
          <w:sz w:val="28"/>
        </w:rPr>
        <w:t>№ 2/14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12.09.2012 </w:t>
      </w:r>
      <w:r>
        <w:rPr>
          <w:rFonts w:ascii="Times New Roman"/>
          <w:b w:val="false"/>
          <w:i w:val="false"/>
          <w:color w:val="000000"/>
          <w:sz w:val="28"/>
        </w:rPr>
        <w:t>№ 6/59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23.11.2012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7/69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10.12.2012  </w:t>
      </w:r>
      <w:r>
        <w:rPr>
          <w:rFonts w:ascii="Times New Roman"/>
          <w:b w:val="false"/>
          <w:i w:val="false"/>
          <w:color w:val="000000"/>
          <w:sz w:val="28"/>
        </w:rPr>
        <w:t>№ 8/84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868"/>
        <w:gridCol w:w="1167"/>
        <w:gridCol w:w="7168"/>
        <w:gridCol w:w="269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15 756 335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11 600 196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4 880 514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4 880 514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3 540 371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3 540 371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2 224 714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1 287 393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235 793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701 463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579 792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233 219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221 024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69 907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374 805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374 805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353 566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316 035</w:t>
            </w:r>
          </w:p>
        </w:tc>
      </w:tr>
      <w:tr>
        <w:trPr>
          <w:trHeight w:val="12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316 035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534 717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460 717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416 145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3 267 856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3 267 856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3 267 856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968"/>
        <w:gridCol w:w="883"/>
        <w:gridCol w:w="6993"/>
        <w:gridCol w:w="272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15 912 736,7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171 549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58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79 749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76 849</w:t>
            </w:r>
          </w:p>
        </w:tc>
      </w:tr>
      <w:tr>
        <w:trPr>
          <w:trHeight w:val="34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8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12 770</w:t>
            </w:r>
          </w:p>
        </w:tc>
      </w:tr>
      <w:tr>
        <w:trPr>
          <w:trHeight w:val="6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11 790</w:t>
            </w:r>
          </w:p>
        </w:tc>
      </w:tr>
      <w:tr>
        <w:trPr>
          <w:trHeight w:val="34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52 264</w:t>
            </w:r>
          </w:p>
        </w:tc>
      </w:tr>
      <w:tr>
        <w:trPr>
          <w:trHeight w:val="8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19 437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</w:t>
            </w:r>
          </w:p>
        </w:tc>
      </w:tr>
      <w:tr>
        <w:trPr>
          <w:trHeight w:val="57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17 315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</w:tr>
      <w:tr>
        <w:trPr>
          <w:trHeight w:val="97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10 754</w:t>
            </w:r>
          </w:p>
        </w:tc>
      </w:tr>
      <w:tr>
        <w:trPr>
          <w:trHeight w:val="37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13 403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13 403</w:t>
            </w:r>
          </w:p>
        </w:tc>
      </w:tr>
      <w:tr>
        <w:trPr>
          <w:trHeight w:val="34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13 403</w:t>
            </w:r>
          </w:p>
        </w:tc>
      </w:tr>
      <w:tr>
        <w:trPr>
          <w:trHeight w:val="54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574 806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73 142</w:t>
            </w:r>
          </w:p>
        </w:tc>
      </w:tr>
      <w:tr>
        <w:trPr>
          <w:trHeight w:val="31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73 142</w:t>
            </w:r>
          </w:p>
        </w:tc>
      </w:tr>
      <w:tr>
        <w:trPr>
          <w:trHeight w:val="31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501 664</w:t>
            </w:r>
          </w:p>
        </w:tc>
      </w:tr>
      <w:tr>
        <w:trPr>
          <w:trHeight w:val="31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501 664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8 190 865</w:t>
            </w:r>
          </w:p>
        </w:tc>
      </w:tr>
      <w:tr>
        <w:trPr>
          <w:trHeight w:val="34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8 100 107</w:t>
            </w:r>
          </w:p>
        </w:tc>
      </w:tr>
      <w:tr>
        <w:trPr>
          <w:trHeight w:val="58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24 429</w:t>
            </w:r>
          </w:p>
        </w:tc>
      </w:tr>
      <w:tr>
        <w:trPr>
          <w:trHeight w:val="31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4 043 480</w:t>
            </w:r>
          </w:p>
        </w:tc>
      </w:tr>
      <w:tr>
        <w:trPr>
          <w:trHeight w:val="78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96 439</w:t>
            </w:r>
          </w:p>
        </w:tc>
      </w:tr>
      <w:tr>
        <w:trPr>
          <w:trHeight w:val="3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289 059</w:t>
            </w:r>
          </w:p>
        </w:tc>
      </w:tr>
      <w:tr>
        <w:trPr>
          <w:trHeight w:val="58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3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1 570 089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3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38 451</w:t>
            </w:r>
          </w:p>
        </w:tc>
      </w:tr>
      <w:tr>
        <w:trPr>
          <w:trHeight w:val="72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156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бюджета.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</w:p>
        </w:tc>
      </w:tr>
      <w:tr>
        <w:trPr>
          <w:trHeight w:val="61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340 790</w:t>
            </w:r>
          </w:p>
        </w:tc>
      </w:tr>
      <w:tr>
        <w:trPr>
          <w:trHeight w:val="79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15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бюджета.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95 635</w:t>
            </w:r>
          </w:p>
        </w:tc>
      </w:tr>
      <w:tr>
        <w:trPr>
          <w:trHeight w:val="61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1 560 497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90 758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90 758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581 214</w:t>
            </w:r>
          </w:p>
        </w:tc>
      </w:tr>
      <w:tr>
        <w:trPr>
          <w:trHeight w:val="31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8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7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577 013</w:t>
            </w:r>
          </w:p>
        </w:tc>
      </w:tr>
      <w:tr>
        <w:trPr>
          <w:trHeight w:val="7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54 846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99 355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16 592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215 846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31 766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80 586</w:t>
            </w:r>
          </w:p>
        </w:tc>
      </w:tr>
      <w:tr>
        <w:trPr>
          <w:trHeight w:val="34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114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32 304</w:t>
            </w:r>
          </w:p>
        </w:tc>
      </w:tr>
      <w:tr>
        <w:trPr>
          <w:trHeight w:val="22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13 850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</w:t>
            </w:r>
          </w:p>
        </w:tc>
      </w:tr>
      <w:tr>
        <w:trPr>
          <w:trHeight w:val="22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105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22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4 244 600,4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3 016 021,4</w:t>
            </w:r>
          </w:p>
        </w:tc>
      </w:tr>
      <w:tr>
        <w:trPr>
          <w:trHeight w:val="48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867 562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454 075,4</w:t>
            </w:r>
          </w:p>
        </w:tc>
      </w:tr>
      <w:tr>
        <w:trPr>
          <w:trHeight w:val="30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88 182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1 194 874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411 328</w:t>
            </w:r>
          </w:p>
        </w:tc>
      </w:tr>
      <w:tr>
        <w:trPr>
          <w:trHeight w:val="48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1 195 652</w:t>
            </w:r>
          </w:p>
        </w:tc>
      </w:tr>
      <w:tr>
        <w:trPr>
          <w:trHeight w:val="28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143 867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370 558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615 741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города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39 397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325 657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264 984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223 176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32 949</w:t>
            </w:r>
          </w:p>
        </w:tc>
      </w:tr>
      <w:tr>
        <w:trPr>
          <w:trHeight w:val="22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41 551</w:t>
            </w:r>
          </w:p>
        </w:tc>
      </w:tr>
      <w:tr>
        <w:trPr>
          <w:trHeight w:val="75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15 792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16 504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48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19 122</w:t>
            </w:r>
          </w:p>
        </w:tc>
      </w:tr>
      <w:tr>
        <w:trPr>
          <w:trHeight w:val="48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28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9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8 104</w:t>
            </w:r>
          </w:p>
        </w:tc>
      </w:tr>
      <w:tr>
        <w:trPr>
          <w:trHeight w:val="7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27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226 242</w:t>
            </w:r>
          </w:p>
        </w:tc>
      </w:tr>
      <w:tr>
        <w:trPr>
          <w:trHeight w:val="27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226 242</w:t>
            </w:r>
          </w:p>
        </w:tc>
      </w:tr>
      <w:tr>
        <w:trPr>
          <w:trHeight w:val="28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226 242</w:t>
            </w:r>
          </w:p>
        </w:tc>
      </w:tr>
      <w:tr>
        <w:trPr>
          <w:trHeight w:val="82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34 712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</w:p>
        </w:tc>
      </w:tr>
      <w:tr>
        <w:trPr>
          <w:trHeight w:val="54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52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4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1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25 845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17 774</w:t>
            </w:r>
          </w:p>
        </w:tc>
      </w:tr>
      <w:tr>
        <w:trPr>
          <w:trHeight w:val="31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</w:t>
            </w:r>
          </w:p>
        </w:tc>
      </w:tr>
      <w:tr>
        <w:trPr>
          <w:trHeight w:val="34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</w:p>
        </w:tc>
      </w:tr>
      <w:tr>
        <w:trPr>
          <w:trHeight w:val="61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46 965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0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</w:tr>
      <w:tr>
        <w:trPr>
          <w:trHeight w:val="66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14 296</w:t>
            </w:r>
          </w:p>
        </w:tc>
      </w:tr>
      <w:tr>
        <w:trPr>
          <w:trHeight w:val="30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378 917</w:t>
            </w:r>
          </w:p>
        </w:tc>
      </w:tr>
      <w:tr>
        <w:trPr>
          <w:trHeight w:val="54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378 917</w:t>
            </w:r>
          </w:p>
        </w:tc>
      </w:tr>
      <w:tr>
        <w:trPr>
          <w:trHeight w:val="3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118 995</w:t>
            </w:r>
          </w:p>
        </w:tc>
      </w:tr>
      <w:tr>
        <w:trPr>
          <w:trHeight w:val="39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259 922</w:t>
            </w:r>
          </w:p>
        </w:tc>
      </w:tr>
      <w:tr>
        <w:trPr>
          <w:trHeight w:val="37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898 661,3</w:t>
            </w:r>
          </w:p>
        </w:tc>
      </w:tr>
      <w:tr>
        <w:trPr>
          <w:trHeight w:val="28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29 453</w:t>
            </w:r>
          </w:p>
        </w:tc>
      </w:tr>
      <w:tr>
        <w:trPr>
          <w:trHeight w:val="52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</w:t>
            </w:r>
          </w:p>
        </w:tc>
      </w:tr>
      <w:tr>
        <w:trPr>
          <w:trHeight w:val="31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19 952</w:t>
            </w:r>
          </w:p>
        </w:tc>
      </w:tr>
      <w:tr>
        <w:trPr>
          <w:trHeight w:val="3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2 009,3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2 009,3</w:t>
            </w:r>
          </w:p>
        </w:tc>
      </w:tr>
      <w:tr>
        <w:trPr>
          <w:trHeight w:val="43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80 182</w:t>
            </w:r>
          </w:p>
        </w:tc>
      </w:tr>
      <w:tr>
        <w:trPr>
          <w:trHeight w:val="76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31 382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781 517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781 517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225 145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166 430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166 430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166 430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-3 860 331,7</w:t>
            </w:r>
          </w:p>
        </w:tc>
      </w:tr>
      <w:tr>
        <w:trPr>
          <w:trHeight w:val="51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3 860 331,7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322 831,7</w:t>
            </w:r>
          </w:p>
        </w:tc>
      </w:tr>
    </w:tbl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50/440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712"/>
        <w:gridCol w:w="616"/>
        <w:gridCol w:w="7993"/>
        <w:gridCol w:w="2707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10 366 820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9 373 535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1 602 777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1 602 777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1 561 406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1 561 406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4 955 300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2 957 270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1 197 587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800 369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826 684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63 488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414 129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269 303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79 764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427 368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427 368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316 460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</w:t>
            </w:r>
          </w:p>
        </w:tc>
      </w:tr>
      <w:tr>
        <w:trPr>
          <w:trHeight w:val="7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12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287 230</w:t>
            </w:r>
          </w:p>
        </w:tc>
      </w:tr>
      <w:tr>
        <w:trPr>
          <w:trHeight w:val="13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287 230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676 825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151 147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151 147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525 678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474 822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786"/>
        <w:gridCol w:w="786"/>
        <w:gridCol w:w="7698"/>
        <w:gridCol w:w="27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10 366 820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208 886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116 064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116 064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43 757</w:t>
            </w:r>
          </w:p>
        </w:tc>
      </w:tr>
      <w:tr>
        <w:trPr>
          <w:trHeight w:val="8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26 037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18 627</w:t>
            </w:r>
          </w:p>
        </w:tc>
      </w:tr>
      <w:tr>
        <w:trPr>
          <w:trHeight w:val="10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18 627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16 074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16 074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96 452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96 452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96 452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5 990 079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5 990 079</w:t>
            </w:r>
          </w:p>
        </w:tc>
      </w:tr>
      <w:tr>
        <w:trPr>
          <w:trHeight w:val="5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33 503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4 143 040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103 813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296 425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1 393 304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659 233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643 455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62 306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102 626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299 196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26 495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78 818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8 007</w:t>
            </w:r>
          </w:p>
        </w:tc>
      </w:tr>
      <w:tr>
        <w:trPr>
          <w:trHeight w:val="10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15 204</w:t>
            </w:r>
          </w:p>
        </w:tc>
      </w:tr>
      <w:tr>
        <w:trPr>
          <w:trHeight w:val="10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2 419 168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27 487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1 388 181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149 658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385 560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841 340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297 738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238 929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192 686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33 976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37 394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5 227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6 402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7 945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8 671</w:t>
            </w:r>
          </w:p>
        </w:tc>
      </w:tr>
      <w:tr>
        <w:trPr>
          <w:trHeight w:val="7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352 194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352 194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352 194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37 685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26 676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26 676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37 006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19 016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19 016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154 711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154 711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154 711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97 594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67 731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53 026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29 863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29 863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50/440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783"/>
        <w:gridCol w:w="783"/>
        <w:gridCol w:w="7771"/>
        <w:gridCol w:w="269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11 390 762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10 130 948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1 028 944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1 028 944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984 857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984 857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6 520 738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3 977 244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1 524 529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1 018 871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1 052 369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80 820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527 186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342 823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101 540</w:t>
            </w:r>
          </w:p>
        </w:tc>
      </w:tr>
      <w:tr>
        <w:trPr>
          <w:trHeight w:val="8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544 040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544 040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398 215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11 165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11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365 645</w:t>
            </w:r>
          </w:p>
        </w:tc>
      </w:tr>
      <w:tr>
        <w:trPr>
          <w:trHeight w:val="12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365 645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861 599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192 411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192 411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669 188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604 448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10"/>
        <w:gridCol w:w="810"/>
        <w:gridCol w:w="7650"/>
        <w:gridCol w:w="27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11 390 762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222 083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124 188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124 188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46 005</w:t>
            </w:r>
          </w:p>
        </w:tc>
      </w:tr>
      <w:tr>
        <w:trPr>
          <w:trHeight w:val="7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18 145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19 931</w:t>
            </w:r>
          </w:p>
        </w:tc>
      </w:tr>
      <w:tr>
        <w:trPr>
          <w:trHeight w:val="10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19 931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103 204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103 204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103 204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6 763 363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6 763 363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35 848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4 864 437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301 228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1 429 376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699 714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682 871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66 667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109 810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19 586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320 140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27 595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79 466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8 567</w:t>
            </w:r>
          </w:p>
        </w:tc>
      </w:tr>
      <w:tr>
        <w:trPr>
          <w:trHeight w:val="10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33 366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16 268</w:t>
            </w:r>
          </w:p>
        </w:tc>
      </w:tr>
      <w:tr>
        <w:trPr>
          <w:trHeight w:val="10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16 268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2 529 211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29 412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</w:t>
            </w:r>
          </w:p>
        </w:tc>
      </w:tr>
      <w:tr>
        <w:trPr>
          <w:trHeight w:val="3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10 222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1 496 299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160 134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423 249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900 479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5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306 141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249 697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13 126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201 508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35 063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33 530</w:t>
            </w:r>
          </w:p>
        </w:tc>
      </w:tr>
      <w:tr>
        <w:trPr>
          <w:trHeight w:val="8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19 153</w:t>
            </w:r>
          </w:p>
        </w:tc>
      </w:tr>
      <w:tr>
        <w:trPr>
          <w:trHeight w:val="6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5 593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22 914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400 504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400 504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400 504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40 323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28 544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28 544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39 596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19 249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19 249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20 347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20 347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165 541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165 541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165 541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103 882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71 928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56 194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31 954</w:t>
            </w:r>
          </w:p>
        </w:tc>
      </w:tr>
      <w:tr>
        <w:trPr>
          <w:trHeight w:val="7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31 954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50/440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2012 ГОД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Актауского городского маслихата от 12.09.2012 </w:t>
      </w:r>
      <w:r>
        <w:rPr>
          <w:rFonts w:ascii="Times New Roman"/>
          <w:b w:val="false"/>
          <w:i w:val="false"/>
          <w:color w:val="ff0000"/>
          <w:sz w:val="28"/>
        </w:rPr>
        <w:t>№ 6/59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  23.11.2012 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7/69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023"/>
        <w:gridCol w:w="981"/>
        <w:gridCol w:w="986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
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  общественного порядка и безопасности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 (или) приобретение 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  населенных пунктов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  в рамках Программы "Развитие регионов"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50/440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64"/>
        <w:gridCol w:w="765"/>
        <w:gridCol w:w="1028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50/440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СЕЛУ УМИРЗАК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64"/>
        <w:gridCol w:w="765"/>
        <w:gridCol w:w="1028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