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75bb" w14:textId="2707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 и организаций обеспечивающих работой целевые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16 марта 2011 года № 107. Зарегистрировано Управлением юстиции города Жанаозен 30 марта 2011 года № 11-2-161. Утратило силу постановлением акимата города Жанаозен от 17 июля 2012 года №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Жанаозен от 17.07.2012 года № 287.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предприятий и организаций обеспечивающих работой целевые группы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акимата от 23 декабря 2009 года № 1828 «Об утверждении перечня предприятии и организаций обеспечивающих работой целевые группы» (зарегистрирован в реестре нормативных правовых актов под № 11-2-126, опубликован в газете «Жанаозен» от 31 декабря 2009 года № 52 /1439/).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Абубакиров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 16 марта № 107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трудоустраивающих</w:t>
      </w:r>
      <w:r>
        <w:br/>
      </w:r>
      <w:r>
        <w:rPr>
          <w:rFonts w:ascii="Times New Roman"/>
          <w:b/>
          <w:i w:val="false"/>
          <w:color w:val="000000"/>
        </w:rPr>
        <w:t>
целевые группы населения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502"/>
        <w:gridCol w:w="1001"/>
        <w:gridCol w:w="978"/>
        <w:gridCol w:w="955"/>
        <w:gridCol w:w="817"/>
        <w:gridCol w:w="983"/>
        <w:gridCol w:w="863"/>
        <w:gridCol w:w="955"/>
        <w:gridCol w:w="1070"/>
        <w:gridCol w:w="1001"/>
        <w:gridCol w:w="1080"/>
        <w:gridCol w:w="1001"/>
        <w:gridCol w:w="934"/>
        <w:gridCol w:w="978"/>
        <w:gridCol w:w="1323"/>
        <w:gridCol w:w="1131"/>
      </w:tblGrid>
      <w:tr>
        <w:trPr>
          <w:trHeight w:val="51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Коли-чест-во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чест-во мест для целе-вых групп насе-ления 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дежь в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до двад-цати одно-го года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Оди-но-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мно-го-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дет-ные 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тели, вос-пи-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ваю-щие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вер-шен-но-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лет-них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Граж-дане, имею-щие на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жании лиц, кото-рые в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рядке, уста-нов-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  зако-нода-тель-ством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захс-тан, приз-наны нужд-ающи-мися в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тоян-ном уходе, помо-щи или 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зоре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ца, уво-лен-ные из 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ору-жен-ных Сил Рес-пуб-лики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зах-стан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 пред-пен-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сион-ного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 (за два года до выхо-да на 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сию по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 )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пуск-ники орга-низа-ций 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и 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обра-зова-ния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 детс-ких домов, дети-сиро-ты и дети, 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шиеся без попе-чения роди-телей, в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 до двад-цати трех лет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Орал-маны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ца, 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бож-ден-ные из мест 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сво-боды и (или) при-ну-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семье нет ни одно-го рабо-таю-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высво-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божден-ные в связи с 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даций работо-дателя-юриди-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лица либо прекра-щением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работо-дателя-физи-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лица, сокра-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щением числен-ности или штата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Инва-лиды (из- обще-го числа рабо-тающих 3%)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филиал «Озенмунай-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коммуналное предприятие «Озенинвест»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предприятие «Озен жылу»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«Семсер security»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«Электржуйе-лери»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предприятие «Озенкоктем»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предприятие «Тазалык»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казенное предприятие «Онер»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предприятие «Центральная городская больница»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казенное предприятие «Мангыстау медицинский колледж»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коммуналное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городской поликлиника»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ская инфекционная больница»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коммуналное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городской родильный дом»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коммуналное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ская городская детская поликлиника»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учреждение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городской 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больница»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учреждение средний школы №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учреждение средний школы № 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3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4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учреждение школа гимназии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6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7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8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неполное средное школа № 9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10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11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12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начальной школы № 13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14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15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начальной школы № 16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17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18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19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учреждение средний школы № 20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учреждение школа лицей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1 «Акбота»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2 «Жанар»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3 «Балдаурен»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4 «Самал»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5 «Сауле»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6 «Балапан»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казенное предприятие детский сад № 7 «Ер тостік»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8 «Акбобек»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детский сад № 9 «Салтанат»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коммуналное казенное предприятие детский сад № 11 «Балдырган»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детские музыкальные школа имени  М.Ускенбаева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коммунальное казенное предприятие «Дом творчество школьников»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вечерняя школа № 1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учреждения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  лицей»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учреждения «Областной деткий дом»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коммунальное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нефтяной и газовый колледж»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«Политехних-нический колледж»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«Жол сервис»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«Шер и К»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«КазГПЗ»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учреждения «Детско-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юношеская спортивная школа»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«Жанарыс»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зенпромгео-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«Батша-Куан»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«Бургылау»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«Круз»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«Кулагер»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«KMG EP- Caterihg»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«Молоко-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«Озен Тулпар»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Народный банк»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«Кендирли Курылыс»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«Батыс геофизика»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«Жондеу»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коммунальное казенное предприятие «Городская станция медицинской скорой помощи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коммунальное казенное предприятие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зенгазсервис»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«ЖКЕО»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«Caspian catering and services»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«СП-Тенге»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«Темиртас»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«Петрол- сервис»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«Мунай экология»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«Жанаозен коргау»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«CCS»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«УПГФ»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учреждения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зенэнергия-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сервис»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