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7ebd" w14:textId="74b7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 по программе "Дорожная карта бизнеса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16 сентября 2011 года № 534. Зарегистрировано Департаментом юстиции Мангистауской области 06 октября 2011 года № 11-2-173. Утратило силу постановлением акимата города Жанаозен от 25 июня 2012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Жанаозен от 25.06.2012 № 268.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</w:t>
      </w:r>
      <w:r>
        <w:rPr>
          <w:rFonts w:ascii="Times New Roman"/>
          <w:b w:val="false"/>
          <w:i w:val="false"/>
          <w:color w:val="000000"/>
          <w:sz w:val="28"/>
        </w:rPr>
        <w:t>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«Об утверждении Программы «Дорожная карта бизнеса 2020»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субъектов частного предпринимательства (далее - работодатели) организующих «Молодежную практику» в рамках программы «Дорожная карта бизнеса 2020» предоставивших рабочие места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«Жанаозенский городской отдел занятости и социальных программ» (далее - уполномоченный орган) организовать «Молодежную практику» по программе «Дорожная карта бизнеса 2020» для выпускников технического и профессионального, после среднего, высшего образования (далее - выпускники).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провести работу по сбору информации о предприятиях и организациях имеющих возможность принять выпускников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заключить договор с работодателем, давшим согласие на прием выпускников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Уполномоченному органу при подборе выпускников учитывать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зарегистрированные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выпускники должны быть не старше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момент организации молодежной практики по данным уполномоченного органа отсутствует подходящая для них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Молодежная практика финансируется за счет целевых трансфертных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К. 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Гумарова.Н.Б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сентября 2011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Джантлеуова.Р.К.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сентября 2011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финансов»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Ж.А.Бекова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сентября 2011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534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субъектов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организующих «Молодежную практику»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 карта Бизнеса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532"/>
        <w:gridCol w:w="1019"/>
        <w:gridCol w:w="2069"/>
        <w:gridCol w:w="1588"/>
        <w:gridCol w:w="1981"/>
        <w:gridCol w:w="1742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учереждений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Все-го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зарплаты одного человека /тенге/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сирова-ния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«Круз»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«Бургылау»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«Казахский газоперерабаты-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вающий завод»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«Жол сервис»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«Озен курылыс»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«Петрол сервис»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 Жанарыс»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«DIGITAL TV»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«МунайФилдСервис»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«Озен жолдары»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«Темиртас-1»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 ответственностью «Жанаозенский молочный завод»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 ответственностью «LINGUA»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«ОзенКоркем»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 ответственностью «Электржуйелери»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органиченной ответственностью «Жанаөзенский политехнический колледж»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«Озенинвест»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«Озен жылу»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«Озенэнерго-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«Кайсар»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 (двадцать шесть)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6-и месяцев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