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d15e" w14:textId="a57d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районного акимата от 26 мая 2009 года № 84 "О дополнительных мерах по оказанию помощи в обеспечении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19 января 2011 года № 12. Зарегистрировано Управлением юстиции Бейнеуского района 04 февраля 2011 года № 11-3-111. Утратило силу постановлением акимата Бейнеуского района Мангистауской области от 14 июня 2012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Бейнеуского районного акимата Мангистауской области от 14.06.2012 года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районного акимата от 26 мая 2009 года № 84 «О дополнительных мерах помощии по обеспечению занятости населения» (прошедшее государственную регистрацию номером 11-3-77, опубликованное официально в газете «Рауан» № 23 от 4 июня 2009 года, внесено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26 января 2010 года № 18 «О внесении изменений в постановление районного акимата от 26 мая 2009 года № 84 «О дополнительных мерах по оказанию помощи в обеспечении занятости населения», прошедшее государственную регистрацию номером № 11-3-97, опубликованное официально в газете «Рауан» № 7 от 18 февраля 2010 года»)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«20 000 (двадцать тысяча)» заменить словами «26 000 (двадцать шесть тысяча)»;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Порядка отбора работодателей для создания социальных рабочих мест для целевых групп населения района утвержденного приложением указного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«20 000 (двадцать тысяча)» заменить словами «26 000 (двадцать шесть тысяча)».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Ностояшее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 К.Абилшеев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