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b0e2c" w14:textId="38b0e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дополнение в решение районного маслихата "О районном бюджете на 2011 - 2013 годы" от 13 декабря 2010 года № 34/202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08 августа 2011 года № 44/256. Зарегистрировано Департаментом юстиции Мангистауской области 17 августа 2011 года № 11-3-121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Законами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23 января 2001 года и </w:t>
      </w:r>
      <w:r>
        <w:rPr>
          <w:rFonts w:ascii="Times New Roman"/>
          <w:b w:val="false"/>
          <w:i w:val="false"/>
          <w:color w:val="000000"/>
          <w:sz w:val="28"/>
        </w:rPr>
        <w:t>«О республиканском бюджете на 2011 - 2013 годы»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29 ноября 2010 года № 357 - IV,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Мангистауского областного маслихата от 26 июля 2011 года № 35/403 «О внесении изменений и дополнений в решение областного маслихата от 13 декабря 2010 года № 29/331 «Об областном бюджете на 2011 - 2013 годы» (в государственном реестре регистрации нормативно-прававых актов зарегистрирован от 5 августа 2011 года номером № 2102)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13 декабря 2010 года № 34/202 «О районном бюджете на 2011 - 2013 годы» (в государственном реестре регистрации нормативно-правовых актов зарегистрирован от 29 декабря 2010 года под номером № 11-3-106; решение районного маслихата № 36/217 от 31 января 2011 года «О внесение изменений и дополнений в решение районного маслихата «О районном бюджете на 2011 - 2013 годы» от 13 декабря 2010 года № 34/202» в государственном реестре регистрации нормативно-правовых актов зарегистрирован от 7 февраля 2011 года под номером № 11-3-112;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№ 39/233 от 19 апреля 2011 года «О внесение изменений и дополнений в решение районного маслихата «О районном бюджете на 2011 - 2013 годы» от 13 декабря 2010 года № 34/202» в государственном реестре регистрации нормативно - правовых актов зарегистрирован от 27 февраля 2011 года под номером № 11-3-117)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2011 - 2013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на 2011 год в следующем объеме: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5158349 тыс.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2405846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29780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8168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2714555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5239434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160582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-172124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172124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по долгам – 69543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долгов – 0 теңге».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2-1 решения дополнить абзацам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«развитие инженерно - коммуникационной инфраструктуры в рамках программы занятости 2020 – 700 тыс.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новой редакции 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приложениями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Ж.Оразайулы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 А.Шонтыбаев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Бейнеуского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отдела экономики и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Б.Б.Азирханов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08 август 2011 г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Бейнеуского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августа 2011 года № 44/256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Бейнеуского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2010 года № 34/202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654"/>
        <w:gridCol w:w="825"/>
        <w:gridCol w:w="825"/>
        <w:gridCol w:w="6615"/>
        <w:gridCol w:w="2856"/>
      </w:tblGrid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Пдк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Спк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тыс. тенге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5 158 349,0</w:t>
            </w:r>
          </w:p>
        </w:tc>
      </w:tr>
      <w:tr>
        <w:trPr>
          <w:trHeight w:val="24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2 405 846,0</w:t>
            </w:r>
          </w:p>
        </w:tc>
      </w:tr>
      <w:tr>
        <w:trPr>
          <w:trHeight w:val="22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607 593,0</w:t>
            </w:r>
          </w:p>
        </w:tc>
      </w:tr>
      <w:tr>
        <w:trPr>
          <w:trHeight w:val="24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607 593,0</w:t>
            </w:r>
          </w:p>
        </w:tc>
      </w:tr>
      <w:tr>
        <w:trPr>
          <w:trHeight w:val="24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403 410,0</w:t>
            </w:r>
          </w:p>
        </w:tc>
      </w:tr>
      <w:tr>
        <w:trPr>
          <w:trHeight w:val="24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403 410,0</w:t>
            </w:r>
          </w:p>
        </w:tc>
      </w:tr>
      <w:tr>
        <w:trPr>
          <w:trHeight w:val="3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1 361 236,0</w:t>
            </w:r>
          </w:p>
        </w:tc>
      </w:tr>
      <w:tr>
        <w:trPr>
          <w:trHeight w:val="24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1 327 477,0</w:t>
            </w:r>
          </w:p>
        </w:tc>
      </w:tr>
      <w:tr>
        <w:trPr>
          <w:trHeight w:val="24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4 070,0</w:t>
            </w:r>
          </w:p>
        </w:tc>
      </w:tr>
      <w:tr>
        <w:trPr>
          <w:trHeight w:val="24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29 336,0</w:t>
            </w:r>
          </w:p>
        </w:tc>
      </w:tr>
      <w:tr>
        <w:trPr>
          <w:trHeight w:val="24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353,0</w:t>
            </w:r>
          </w:p>
        </w:tc>
      </w:tr>
      <w:tr>
        <w:trPr>
          <w:trHeight w:val="24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29 012,0</w:t>
            </w:r>
          </w:p>
        </w:tc>
      </w:tr>
      <w:tr>
        <w:trPr>
          <w:trHeight w:val="24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3 595,0</w:t>
            </w:r>
          </w:p>
        </w:tc>
      </w:tr>
      <w:tr>
        <w:trPr>
          <w:trHeight w:val="24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18 954,0</w:t>
            </w:r>
          </w:p>
        </w:tc>
      </w:tr>
      <w:tr>
        <w:trPr>
          <w:trHeight w:val="24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6 107,0</w:t>
            </w:r>
          </w:p>
        </w:tc>
      </w:tr>
      <w:tr>
        <w:trPr>
          <w:trHeight w:val="24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356,0</w:t>
            </w:r>
          </w:p>
        </w:tc>
      </w:tr>
      <w:tr>
        <w:trPr>
          <w:trHeight w:val="72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4 595,0</w:t>
            </w:r>
          </w:p>
        </w:tc>
      </w:tr>
      <w:tr>
        <w:trPr>
          <w:trHeight w:val="24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4 595,0</w:t>
            </w:r>
          </w:p>
        </w:tc>
      </w:tr>
      <w:tr>
        <w:trPr>
          <w:trHeight w:val="24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29 780,0</w:t>
            </w:r>
          </w:p>
        </w:tc>
      </w:tr>
      <w:tr>
        <w:trPr>
          <w:trHeight w:val="24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3 495,0</w:t>
            </w:r>
          </w:p>
        </w:tc>
      </w:tr>
      <w:tr>
        <w:trPr>
          <w:trHeight w:val="48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3 495,0</w:t>
            </w:r>
          </w:p>
        </w:tc>
      </w:tr>
      <w:tr>
        <w:trPr>
          <w:trHeight w:val="48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469,0</w:t>
            </w:r>
          </w:p>
        </w:tc>
      </w:tr>
      <w:tr>
        <w:trPr>
          <w:trHeight w:val="51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469,0</w:t>
            </w:r>
          </w:p>
        </w:tc>
      </w:tr>
      <w:tr>
        <w:trPr>
          <w:trHeight w:val="96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25 640,0</w:t>
            </w:r>
          </w:p>
        </w:tc>
      </w:tr>
      <w:tr>
        <w:trPr>
          <w:trHeight w:val="12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25 640,0</w:t>
            </w:r>
          </w:p>
        </w:tc>
      </w:tr>
      <w:tr>
        <w:trPr>
          <w:trHeight w:val="24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176,0</w:t>
            </w:r>
          </w:p>
        </w:tc>
      </w:tr>
      <w:tr>
        <w:trPr>
          <w:trHeight w:val="24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176,0</w:t>
            </w:r>
          </w:p>
        </w:tc>
      </w:tr>
      <w:tr>
        <w:trPr>
          <w:trHeight w:val="24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8 168,0</w:t>
            </w:r>
          </w:p>
        </w:tc>
      </w:tr>
      <w:tr>
        <w:trPr>
          <w:trHeight w:val="24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8 168,0</w:t>
            </w:r>
          </w:p>
        </w:tc>
      </w:tr>
      <w:tr>
        <w:trPr>
          <w:trHeight w:val="24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8 168,0</w:t>
            </w:r>
          </w:p>
        </w:tc>
      </w:tr>
      <w:tr>
        <w:trPr>
          <w:trHeight w:val="24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2 714 555,0</w:t>
            </w:r>
          </w:p>
        </w:tc>
      </w:tr>
      <w:tr>
        <w:trPr>
          <w:trHeight w:val="31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2 714 555,0</w:t>
            </w:r>
          </w:p>
        </w:tc>
      </w:tr>
      <w:tr>
        <w:trPr>
          <w:trHeight w:val="24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2 714 555,0</w:t>
            </w:r>
          </w:p>
        </w:tc>
      </w:tr>
      <w:tr>
        <w:trPr>
          <w:trHeight w:val="24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Фгр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Ппр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тыс. тенге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4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5 239 434,0</w:t>
            </w:r>
          </w:p>
        </w:tc>
      </w:tr>
      <w:tr>
        <w:trPr>
          <w:trHeight w:val="24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149 319,0</w:t>
            </w:r>
          </w:p>
        </w:tc>
      </w:tr>
      <w:tr>
        <w:trPr>
          <w:trHeight w:val="24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13 925,0</w:t>
            </w:r>
          </w:p>
        </w:tc>
      </w:tr>
      <w:tr>
        <w:trPr>
          <w:trHeight w:val="48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13 026,0</w:t>
            </w:r>
          </w:p>
        </w:tc>
      </w:tr>
      <w:tr>
        <w:trPr>
          <w:trHeight w:val="24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899,0</w:t>
            </w:r>
          </w:p>
        </w:tc>
      </w:tr>
      <w:tr>
        <w:trPr>
          <w:trHeight w:val="24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42 399,0</w:t>
            </w:r>
          </w:p>
        </w:tc>
      </w:tr>
      <w:tr>
        <w:trPr>
          <w:trHeight w:val="48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40 624,0</w:t>
            </w:r>
          </w:p>
        </w:tc>
      </w:tr>
      <w:tr>
        <w:trPr>
          <w:trHeight w:val="24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1 775,0</w:t>
            </w:r>
          </w:p>
        </w:tc>
      </w:tr>
      <w:tr>
        <w:trPr>
          <w:trHeight w:val="48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71 966,0</w:t>
            </w:r>
          </w:p>
        </w:tc>
      </w:tr>
      <w:tr>
        <w:trPr>
          <w:trHeight w:val="48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71 966,0</w:t>
            </w:r>
          </w:p>
        </w:tc>
      </w:tr>
      <w:tr>
        <w:trPr>
          <w:trHeight w:val="24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13 266,0</w:t>
            </w:r>
          </w:p>
        </w:tc>
      </w:tr>
      <w:tr>
        <w:trPr>
          <w:trHeight w:val="24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Боранкульского сельского округа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7 649,0</w:t>
            </w:r>
          </w:p>
        </w:tc>
      </w:tr>
      <w:tr>
        <w:trPr>
          <w:trHeight w:val="24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Самского сельского округа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5 184,0</w:t>
            </w:r>
          </w:p>
        </w:tc>
      </w:tr>
      <w:tr>
        <w:trPr>
          <w:trHeight w:val="24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Ногайтинского сельского округа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6 158,0</w:t>
            </w:r>
          </w:p>
        </w:tc>
      </w:tr>
      <w:tr>
        <w:trPr>
          <w:trHeight w:val="24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Турышского сельского округа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5 146,0</w:t>
            </w:r>
          </w:p>
        </w:tc>
      </w:tr>
      <w:tr>
        <w:trPr>
          <w:trHeight w:val="24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Толепского сельского округа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6 137,0</w:t>
            </w:r>
          </w:p>
        </w:tc>
      </w:tr>
      <w:tr>
        <w:trPr>
          <w:trHeight w:val="24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Акжигитского сельского округа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6 814,0</w:t>
            </w:r>
          </w:p>
        </w:tc>
      </w:tr>
      <w:tr>
        <w:trPr>
          <w:trHeight w:val="24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Сынгырлауского сельского округа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5 039,0</w:t>
            </w:r>
          </w:p>
        </w:tc>
      </w:tr>
      <w:tr>
        <w:trPr>
          <w:trHeight w:val="24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Есетского сельского округа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5 947,0</w:t>
            </w:r>
          </w:p>
        </w:tc>
      </w:tr>
      <w:tr>
        <w:trPr>
          <w:trHeight w:val="24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Саргинского сельского округа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4 999,0</w:t>
            </w:r>
          </w:p>
        </w:tc>
      </w:tr>
      <w:tr>
        <w:trPr>
          <w:trHeight w:val="24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Тажен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5 627,0</w:t>
            </w:r>
          </w:p>
        </w:tc>
      </w:tr>
      <w:tr>
        <w:trPr>
          <w:trHeight w:val="24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21 029,0</w:t>
            </w:r>
          </w:p>
        </w:tc>
      </w:tr>
      <w:tr>
        <w:trPr>
          <w:trHeight w:val="12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17 107,0</w:t>
            </w:r>
          </w:p>
        </w:tc>
      </w:tr>
      <w:tr>
        <w:trPr>
          <w:trHeight w:val="24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информационной системы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899,0</w:t>
            </w:r>
          </w:p>
        </w:tc>
      </w:tr>
      <w:tr>
        <w:trPr>
          <w:trHeight w:val="48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2 036,0</w:t>
            </w:r>
          </w:p>
        </w:tc>
      </w:tr>
      <w:tr>
        <w:trPr>
          <w:trHeight w:val="28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987,0</w:t>
            </w:r>
          </w:p>
        </w:tc>
      </w:tr>
      <w:tr>
        <w:trPr>
          <w:trHeight w:val="24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6 774,0</w:t>
            </w:r>
          </w:p>
        </w:tc>
      </w:tr>
      <w:tr>
        <w:trPr>
          <w:trHeight w:val="28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6 774,0</w:t>
            </w:r>
          </w:p>
        </w:tc>
      </w:tr>
      <w:tr>
        <w:trPr>
          <w:trHeight w:val="24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6 774,0</w:t>
            </w:r>
          </w:p>
        </w:tc>
      </w:tr>
      <w:tr>
        <w:trPr>
          <w:trHeight w:val="24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3 019 756,0</w:t>
            </w:r>
          </w:p>
        </w:tc>
      </w:tr>
      <w:tr>
        <w:trPr>
          <w:trHeight w:val="48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373 106,0</w:t>
            </w:r>
          </w:p>
        </w:tc>
      </w:tr>
      <w:tr>
        <w:trPr>
          <w:trHeight w:val="24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348 888,0</w:t>
            </w:r>
          </w:p>
        </w:tc>
      </w:tr>
      <w:tr>
        <w:trPr>
          <w:trHeight w:val="24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212 322,0</w:t>
            </w:r>
          </w:p>
        </w:tc>
      </w:tr>
      <w:tr>
        <w:trPr>
          <w:trHeight w:val="24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Боранкульского сельского округа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62 932,0</w:t>
            </w:r>
          </w:p>
        </w:tc>
      </w:tr>
      <w:tr>
        <w:trPr>
          <w:trHeight w:val="24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Самского сельского округа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7 704,0</w:t>
            </w:r>
          </w:p>
        </w:tc>
      </w:tr>
      <w:tr>
        <w:trPr>
          <w:trHeight w:val="24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Турышского сельского округа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8 118,0</w:t>
            </w:r>
          </w:p>
        </w:tc>
      </w:tr>
      <w:tr>
        <w:trPr>
          <w:trHeight w:val="24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Толепского сельского округа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11 278,0</w:t>
            </w:r>
          </w:p>
        </w:tc>
      </w:tr>
      <w:tr>
        <w:trPr>
          <w:trHeight w:val="24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Акжигитского сельского округа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12 376,0</w:t>
            </w:r>
          </w:p>
        </w:tc>
      </w:tr>
      <w:tr>
        <w:trPr>
          <w:trHeight w:val="24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Сынгырлауского сельского округа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7 557,0</w:t>
            </w:r>
          </w:p>
        </w:tc>
      </w:tr>
      <w:tr>
        <w:trPr>
          <w:trHeight w:val="24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Есетского сельского округа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11 914,0</w:t>
            </w:r>
          </w:p>
        </w:tc>
      </w:tr>
      <w:tr>
        <w:trPr>
          <w:trHeight w:val="24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Саргинского сельского округа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14 687,0</w:t>
            </w:r>
          </w:p>
        </w:tc>
      </w:tr>
      <w:tr>
        <w:trPr>
          <w:trHeight w:val="72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2 296,0</w:t>
            </w:r>
          </w:p>
        </w:tc>
      </w:tr>
      <w:tr>
        <w:trPr>
          <w:trHeight w:val="24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1 513,0</w:t>
            </w:r>
          </w:p>
        </w:tc>
      </w:tr>
      <w:tr>
        <w:trPr>
          <w:trHeight w:val="24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Боранкульского сельского округа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397,0</w:t>
            </w:r>
          </w:p>
        </w:tc>
      </w:tr>
      <w:tr>
        <w:trPr>
          <w:trHeight w:val="24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Самского сельского округа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29,0</w:t>
            </w:r>
          </w:p>
        </w:tc>
      </w:tr>
      <w:tr>
        <w:trPr>
          <w:trHeight w:val="24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Турышского сельского округа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29,0</w:t>
            </w:r>
          </w:p>
        </w:tc>
      </w:tr>
      <w:tr>
        <w:trPr>
          <w:trHeight w:val="24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Толепского сельского округа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57,0</w:t>
            </w:r>
          </w:p>
        </w:tc>
      </w:tr>
      <w:tr>
        <w:trPr>
          <w:trHeight w:val="24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Акжигитского сельского округа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4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Сынгырлауского сельского округа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29,0</w:t>
            </w:r>
          </w:p>
        </w:tc>
      </w:tr>
      <w:tr>
        <w:trPr>
          <w:trHeight w:val="24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Есетского сельского округа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57,0</w:t>
            </w:r>
          </w:p>
        </w:tc>
      </w:tr>
      <w:tr>
        <w:trPr>
          <w:trHeight w:val="24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Саргинского сельского округа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</w:p>
        </w:tc>
      </w:tr>
      <w:tr>
        <w:trPr>
          <w:trHeight w:val="72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21 922,0</w:t>
            </w:r>
          </w:p>
        </w:tc>
      </w:tr>
      <w:tr>
        <w:trPr>
          <w:trHeight w:val="24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Акжигитского сельского округа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21 922,0</w:t>
            </w:r>
          </w:p>
        </w:tc>
      </w:tr>
      <w:tr>
        <w:trPr>
          <w:trHeight w:val="24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2 310 530,0</w:t>
            </w:r>
          </w:p>
        </w:tc>
      </w:tr>
      <w:tr>
        <w:trPr>
          <w:trHeight w:val="24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2 001 917,0</w:t>
            </w:r>
          </w:p>
        </w:tc>
      </w:tr>
      <w:tr>
        <w:trPr>
          <w:trHeight w:val="24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46 547,0</w:t>
            </w:r>
          </w:p>
        </w:tc>
      </w:tr>
      <w:tr>
        <w:trPr>
          <w:trHeight w:val="48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14 685,0</w:t>
            </w:r>
          </w:p>
        </w:tc>
      </w:tr>
      <w:tr>
        <w:trPr>
          <w:trHeight w:val="24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899,0</w:t>
            </w:r>
          </w:p>
        </w:tc>
      </w:tr>
      <w:tr>
        <w:trPr>
          <w:trHeight w:val="48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25 726,0</w:t>
            </w:r>
          </w:p>
        </w:tc>
      </w:tr>
      <w:tr>
        <w:trPr>
          <w:trHeight w:val="48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6 868,0</w:t>
            </w:r>
          </w:p>
        </w:tc>
      </w:tr>
      <w:tr>
        <w:trPr>
          <w:trHeight w:val="72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 консультативной помощи населению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179 491,0</w:t>
            </w:r>
          </w:p>
        </w:tc>
      </w:tr>
      <w:tr>
        <w:trPr>
          <w:trHeight w:val="72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8 165,0</w:t>
            </w:r>
          </w:p>
        </w:tc>
      </w:tr>
      <w:tr>
        <w:trPr>
          <w:trHeight w:val="48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8 528,0</w:t>
            </w:r>
          </w:p>
        </w:tc>
      </w:tr>
      <w:tr>
        <w:trPr>
          <w:trHeight w:val="72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17 704,0</w:t>
            </w:r>
          </w:p>
        </w:tc>
      </w:tr>
      <w:tr>
        <w:trPr>
          <w:trHeight w:val="48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336 120,0</w:t>
            </w:r>
          </w:p>
        </w:tc>
      </w:tr>
      <w:tr>
        <w:trPr>
          <w:trHeight w:val="24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336 120,0</w:t>
            </w:r>
          </w:p>
        </w:tc>
      </w:tr>
      <w:tr>
        <w:trPr>
          <w:trHeight w:val="24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320 753,0</w:t>
            </w:r>
          </w:p>
        </w:tc>
      </w:tr>
      <w:tr>
        <w:trPr>
          <w:trHeight w:val="34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298 568,0</w:t>
            </w:r>
          </w:p>
        </w:tc>
      </w:tr>
      <w:tr>
        <w:trPr>
          <w:trHeight w:val="24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70 687,0</w:t>
            </w:r>
          </w:p>
        </w:tc>
      </w:tr>
      <w:tr>
        <w:trPr>
          <w:trHeight w:val="96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29 467,0</w:t>
            </w:r>
          </w:p>
        </w:tc>
      </w:tr>
      <w:tr>
        <w:trPr>
          <w:trHeight w:val="24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95 493,0</w:t>
            </w:r>
          </w:p>
        </w:tc>
      </w:tr>
      <w:tr>
        <w:trPr>
          <w:trHeight w:val="24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20 455,0</w:t>
            </w:r>
          </w:p>
        </w:tc>
      </w:tr>
      <w:tr>
        <w:trPr>
          <w:trHeight w:val="48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решением местных представительных органов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48 247,0</w:t>
            </w:r>
          </w:p>
        </w:tc>
      </w:tr>
      <w:tr>
        <w:trPr>
          <w:trHeight w:val="49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1 270,0</w:t>
            </w:r>
          </w:p>
        </w:tc>
      </w:tr>
      <w:tr>
        <w:trPr>
          <w:trHeight w:val="24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2 121,0</w:t>
            </w:r>
          </w:p>
        </w:tc>
      </w:tr>
      <w:tr>
        <w:trPr>
          <w:trHeight w:val="24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22 856,0</w:t>
            </w:r>
          </w:p>
        </w:tc>
      </w:tr>
      <w:tr>
        <w:trPr>
          <w:trHeight w:val="96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2 125,0</w:t>
            </w:r>
          </w:p>
        </w:tc>
      </w:tr>
      <w:tr>
        <w:trPr>
          <w:trHeight w:val="24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5 847,0</w:t>
            </w:r>
          </w:p>
        </w:tc>
      </w:tr>
      <w:tr>
        <w:trPr>
          <w:trHeight w:val="36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22 185,0</w:t>
            </w:r>
          </w:p>
        </w:tc>
      </w:tr>
      <w:tr>
        <w:trPr>
          <w:trHeight w:val="46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18 710,0</w:t>
            </w:r>
          </w:p>
        </w:tc>
      </w:tr>
      <w:tr>
        <w:trPr>
          <w:trHeight w:val="24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899,0</w:t>
            </w:r>
          </w:p>
        </w:tc>
      </w:tr>
      <w:tr>
        <w:trPr>
          <w:trHeight w:val="48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2 576,0</w:t>
            </w:r>
          </w:p>
        </w:tc>
      </w:tr>
      <w:tr>
        <w:trPr>
          <w:trHeight w:val="24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1 231 864,0</w:t>
            </w:r>
          </w:p>
        </w:tc>
      </w:tr>
      <w:tr>
        <w:trPr>
          <w:trHeight w:val="48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139,0</w:t>
            </w:r>
          </w:p>
        </w:tc>
      </w:tr>
      <w:tr>
        <w:trPr>
          <w:trHeight w:val="51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139,0</w:t>
            </w:r>
          </w:p>
        </w:tc>
      </w:tr>
      <w:tr>
        <w:trPr>
          <w:trHeight w:val="48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1 172 670,0</w:t>
            </w:r>
          </w:p>
        </w:tc>
      </w:tr>
      <w:tr>
        <w:trPr>
          <w:trHeight w:val="48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100 572,0</w:t>
            </w:r>
          </w:p>
        </w:tc>
      </w:tr>
      <w:tr>
        <w:trPr>
          <w:trHeight w:val="25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142 458,0</w:t>
            </w:r>
          </w:p>
        </w:tc>
      </w:tr>
      <w:tr>
        <w:trPr>
          <w:trHeight w:val="24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749 399,0</w:t>
            </w:r>
          </w:p>
        </w:tc>
      </w:tr>
      <w:tr>
        <w:trPr>
          <w:trHeight w:val="24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120 570,0</w:t>
            </w:r>
          </w:p>
        </w:tc>
      </w:tr>
      <w:tr>
        <w:trPr>
          <w:trHeight w:val="73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58 971,0</w:t>
            </w:r>
          </w:p>
        </w:tc>
      </w:tr>
      <w:tr>
        <w:trPr>
          <w:trHeight w:val="51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48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59 055,0</w:t>
            </w:r>
          </w:p>
        </w:tc>
      </w:tr>
      <w:tr>
        <w:trPr>
          <w:trHeight w:val="24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25 030,0</w:t>
            </w:r>
          </w:p>
        </w:tc>
      </w:tr>
      <w:tr>
        <w:trPr>
          <w:trHeight w:val="24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Бейнеу 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24 815,0</w:t>
            </w:r>
          </w:p>
        </w:tc>
      </w:tr>
      <w:tr>
        <w:trPr>
          <w:trHeight w:val="24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Есетского сельского округа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215,0</w:t>
            </w:r>
          </w:p>
        </w:tc>
      </w:tr>
      <w:tr>
        <w:trPr>
          <w:trHeight w:val="24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17 254,0</w:t>
            </w:r>
          </w:p>
        </w:tc>
      </w:tr>
      <w:tr>
        <w:trPr>
          <w:trHeight w:val="24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Бейнеу 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16 804,0</w:t>
            </w:r>
          </w:p>
        </w:tc>
      </w:tr>
      <w:tr>
        <w:trPr>
          <w:trHeight w:val="24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Боранкульского сельского округа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24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3 082,0</w:t>
            </w:r>
          </w:p>
        </w:tc>
      </w:tr>
      <w:tr>
        <w:trPr>
          <w:trHeight w:val="24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Бейнеу 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3 082,0</w:t>
            </w:r>
          </w:p>
        </w:tc>
      </w:tr>
      <w:tr>
        <w:trPr>
          <w:trHeight w:val="24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13 689,0</w:t>
            </w:r>
          </w:p>
        </w:tc>
      </w:tr>
      <w:tr>
        <w:trPr>
          <w:trHeight w:val="24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Бейнеу 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13 509,0</w:t>
            </w:r>
          </w:p>
        </w:tc>
      </w:tr>
      <w:tr>
        <w:trPr>
          <w:trHeight w:val="24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Боранкульского сельского округа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Самского сельского округа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4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Ногайтинского сельского округа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Турышского сельского округа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Толепского сельского округа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24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Акжигитского сельского округа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Сынгырлауского сельского округа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Есетского сельского округа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Саргинского сельского округа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Тажен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204 240,0</w:t>
            </w:r>
          </w:p>
        </w:tc>
      </w:tr>
      <w:tr>
        <w:trPr>
          <w:trHeight w:val="48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145 066,0</w:t>
            </w:r>
          </w:p>
        </w:tc>
      </w:tr>
      <w:tr>
        <w:trPr>
          <w:trHeight w:val="24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96 452,0</w:t>
            </w:r>
          </w:p>
        </w:tc>
      </w:tr>
      <w:tr>
        <w:trPr>
          <w:trHeight w:val="24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29 897,0</w:t>
            </w:r>
          </w:p>
        </w:tc>
      </w:tr>
      <w:tr>
        <w:trPr>
          <w:trHeight w:val="24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Боранкульского сельского округа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7 844,0</w:t>
            </w:r>
          </w:p>
        </w:tc>
      </w:tr>
      <w:tr>
        <w:trPr>
          <w:trHeight w:val="24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Самского сельского округа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2 634,0</w:t>
            </w:r>
          </w:p>
        </w:tc>
      </w:tr>
      <w:tr>
        <w:trPr>
          <w:trHeight w:val="24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Ногайтинского сельского округа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2 550,0</w:t>
            </w:r>
          </w:p>
        </w:tc>
      </w:tr>
      <w:tr>
        <w:trPr>
          <w:trHeight w:val="24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Турышского сельского округа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4 657,0</w:t>
            </w:r>
          </w:p>
        </w:tc>
      </w:tr>
      <w:tr>
        <w:trPr>
          <w:trHeight w:val="24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Толепского сельского округа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5 484,0</w:t>
            </w:r>
          </w:p>
        </w:tc>
      </w:tr>
      <w:tr>
        <w:trPr>
          <w:trHeight w:val="24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Акжигитского сельского округа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6 097,0</w:t>
            </w:r>
          </w:p>
        </w:tc>
      </w:tr>
      <w:tr>
        <w:trPr>
          <w:trHeight w:val="24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Сынгырлауского сельского округа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20 694,0</w:t>
            </w:r>
          </w:p>
        </w:tc>
      </w:tr>
      <w:tr>
        <w:trPr>
          <w:trHeight w:val="24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Есетского сельского округа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5 427,0</w:t>
            </w:r>
          </w:p>
        </w:tc>
      </w:tr>
      <w:tr>
        <w:trPr>
          <w:trHeight w:val="24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Саргинского сельского округа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7 687,0</w:t>
            </w:r>
          </w:p>
        </w:tc>
      </w:tr>
      <w:tr>
        <w:trPr>
          <w:trHeight w:val="24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Тажен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3 481,0</w:t>
            </w:r>
          </w:p>
        </w:tc>
      </w:tr>
      <w:tr>
        <w:trPr>
          <w:trHeight w:val="72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48 614,0</w:t>
            </w:r>
          </w:p>
        </w:tc>
      </w:tr>
      <w:tr>
        <w:trPr>
          <w:trHeight w:val="24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Боранкульского сельского округа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44 599,0</w:t>
            </w:r>
          </w:p>
        </w:tc>
      </w:tr>
      <w:tr>
        <w:trPr>
          <w:trHeight w:val="24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Сынгырлауского сельского округа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4 015,0</w:t>
            </w:r>
          </w:p>
        </w:tc>
      </w:tr>
      <w:tr>
        <w:trPr>
          <w:trHeight w:val="48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2 050,0</w:t>
            </w:r>
          </w:p>
        </w:tc>
      </w:tr>
      <w:tr>
        <w:trPr>
          <w:trHeight w:val="48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состязаний в районном уровне (городе областного значения)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564,0</w:t>
            </w:r>
          </w:p>
        </w:tc>
      </w:tr>
      <w:tr>
        <w:trPr>
          <w:trHeight w:val="55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1 486,0</w:t>
            </w:r>
          </w:p>
        </w:tc>
      </w:tr>
      <w:tr>
        <w:trPr>
          <w:trHeight w:val="24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2 585,0</w:t>
            </w:r>
          </w:p>
        </w:tc>
      </w:tr>
      <w:tr>
        <w:trPr>
          <w:trHeight w:val="48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2 585,0</w:t>
            </w:r>
          </w:p>
        </w:tc>
      </w:tr>
      <w:tr>
        <w:trPr>
          <w:trHeight w:val="48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24 725,0</w:t>
            </w:r>
          </w:p>
        </w:tc>
      </w:tr>
      <w:tr>
        <w:trPr>
          <w:trHeight w:val="24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24 725,0</w:t>
            </w:r>
          </w:p>
        </w:tc>
      </w:tr>
      <w:tr>
        <w:trPr>
          <w:trHeight w:val="24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21 912,0</w:t>
            </w:r>
          </w:p>
        </w:tc>
      </w:tr>
      <w:tr>
        <w:trPr>
          <w:trHeight w:val="72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7 359,0</w:t>
            </w:r>
          </w:p>
        </w:tc>
      </w:tr>
      <w:tr>
        <w:trPr>
          <w:trHeight w:val="24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10 181,0</w:t>
            </w:r>
          </w:p>
        </w:tc>
      </w:tr>
      <w:tr>
        <w:trPr>
          <w:trHeight w:val="24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899,0</w:t>
            </w:r>
          </w:p>
        </w:tc>
      </w:tr>
      <w:tr>
        <w:trPr>
          <w:trHeight w:val="24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3 473,0</w:t>
            </w:r>
          </w:p>
        </w:tc>
      </w:tr>
      <w:tr>
        <w:trPr>
          <w:trHeight w:val="48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7 902,0</w:t>
            </w:r>
          </w:p>
        </w:tc>
      </w:tr>
      <w:tr>
        <w:trPr>
          <w:trHeight w:val="48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7 003,0</w:t>
            </w:r>
          </w:p>
        </w:tc>
      </w:tr>
      <w:tr>
        <w:trPr>
          <w:trHeight w:val="25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899,0</w:t>
            </w:r>
          </w:p>
        </w:tc>
      </w:tr>
      <w:tr>
        <w:trPr>
          <w:trHeight w:val="72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89 422,0</w:t>
            </w:r>
          </w:p>
        </w:tc>
      </w:tr>
      <w:tr>
        <w:trPr>
          <w:trHeight w:val="37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15 504,0</w:t>
            </w:r>
          </w:p>
        </w:tc>
      </w:tr>
      <w:tr>
        <w:trPr>
          <w:trHeight w:val="73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15 504,0</w:t>
            </w:r>
          </w:p>
        </w:tc>
      </w:tr>
      <w:tr>
        <w:trPr>
          <w:trHeight w:val="48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12 625,0</w:t>
            </w:r>
          </w:p>
        </w:tc>
      </w:tr>
      <w:tr>
        <w:trPr>
          <w:trHeight w:val="24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12 625,0</w:t>
            </w:r>
          </w:p>
        </w:tc>
      </w:tr>
      <w:tr>
        <w:trPr>
          <w:trHeight w:val="37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36 892,0</w:t>
            </w:r>
          </w:p>
        </w:tc>
      </w:tr>
      <w:tr>
        <w:trPr>
          <w:trHeight w:val="54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5 813,0</w:t>
            </w:r>
          </w:p>
        </w:tc>
      </w:tr>
      <w:tr>
        <w:trPr>
          <w:trHeight w:val="28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899,0</w:t>
            </w:r>
          </w:p>
        </w:tc>
      </w:tr>
      <w:tr>
        <w:trPr>
          <w:trHeight w:val="24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3 447,0</w:t>
            </w:r>
          </w:p>
        </w:tc>
      </w:tr>
      <w:tr>
        <w:trPr>
          <w:trHeight w:val="24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26 733,0</w:t>
            </w:r>
          </w:p>
        </w:tc>
      </w:tr>
      <w:tr>
        <w:trPr>
          <w:trHeight w:val="24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7 481,0</w:t>
            </w:r>
          </w:p>
        </w:tc>
      </w:tr>
      <w:tr>
        <w:trPr>
          <w:trHeight w:val="72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6 582,0</w:t>
            </w:r>
          </w:p>
        </w:tc>
      </w:tr>
      <w:tr>
        <w:trPr>
          <w:trHeight w:val="48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899,0</w:t>
            </w:r>
          </w:p>
        </w:tc>
      </w:tr>
      <w:tr>
        <w:trPr>
          <w:trHeight w:val="72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16 920,0</w:t>
            </w:r>
          </w:p>
        </w:tc>
      </w:tr>
      <w:tr>
        <w:trPr>
          <w:trHeight w:val="96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 округах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16 920,0</w:t>
            </w:r>
          </w:p>
        </w:tc>
      </w:tr>
      <w:tr>
        <w:trPr>
          <w:trHeight w:val="28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16 920,0</w:t>
            </w:r>
          </w:p>
        </w:tc>
      </w:tr>
      <w:tr>
        <w:trPr>
          <w:trHeight w:val="48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23 460,0</w:t>
            </w:r>
          </w:p>
        </w:tc>
      </w:tr>
      <w:tr>
        <w:trPr>
          <w:trHeight w:val="48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23 460,0</w:t>
            </w:r>
          </w:p>
        </w:tc>
      </w:tr>
      <w:tr>
        <w:trPr>
          <w:trHeight w:val="12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12 561,0</w:t>
            </w:r>
          </w:p>
        </w:tc>
      </w:tr>
      <w:tr>
        <w:trPr>
          <w:trHeight w:val="24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899,0</w:t>
            </w:r>
          </w:p>
        </w:tc>
      </w:tr>
      <w:tr>
        <w:trPr>
          <w:trHeight w:val="72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22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146 325,0</w:t>
            </w:r>
          </w:p>
        </w:tc>
      </w:tr>
      <w:tr>
        <w:trPr>
          <w:trHeight w:val="48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146 325,0</w:t>
            </w:r>
          </w:p>
        </w:tc>
      </w:tr>
      <w:tr>
        <w:trPr>
          <w:trHeight w:val="24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3 150,0</w:t>
            </w:r>
          </w:p>
        </w:tc>
      </w:tr>
      <w:tr>
        <w:trPr>
          <w:trHeight w:val="96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улиц городов 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в 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 переподготовки кадров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143 175,0</w:t>
            </w:r>
          </w:p>
        </w:tc>
      </w:tr>
      <w:tr>
        <w:trPr>
          <w:trHeight w:val="24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47 513,0</w:t>
            </w:r>
          </w:p>
        </w:tc>
      </w:tr>
      <w:tr>
        <w:trPr>
          <w:trHeight w:val="24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12 623,0</w:t>
            </w:r>
          </w:p>
        </w:tc>
      </w:tr>
      <w:tr>
        <w:trPr>
          <w:trHeight w:val="48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8 032,0</w:t>
            </w:r>
          </w:p>
        </w:tc>
      </w:tr>
      <w:tr>
        <w:trPr>
          <w:trHeight w:val="40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899,0</w:t>
            </w:r>
          </w:p>
        </w:tc>
      </w:tr>
      <w:tr>
        <w:trPr>
          <w:trHeight w:val="24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3 692,0</w:t>
            </w:r>
          </w:p>
        </w:tc>
      </w:tr>
      <w:tr>
        <w:trPr>
          <w:trHeight w:val="72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11 612,0</w:t>
            </w:r>
          </w:p>
        </w:tc>
      </w:tr>
      <w:tr>
        <w:trPr>
          <w:trHeight w:val="72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10 713,0</w:t>
            </w:r>
          </w:p>
        </w:tc>
      </w:tr>
      <w:tr>
        <w:trPr>
          <w:trHeight w:val="24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899,0</w:t>
            </w:r>
          </w:p>
        </w:tc>
      </w:tr>
      <w:tr>
        <w:trPr>
          <w:trHeight w:val="72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государственности надобности, в том числе изъятие путем покупки и в связи с этим лишение право на недвижимость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5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6 240,0</w:t>
            </w:r>
          </w:p>
        </w:tc>
      </w:tr>
      <w:tr>
        <w:trPr>
          <w:trHeight w:val="48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6 240,0</w:t>
            </w:r>
          </w:p>
        </w:tc>
      </w:tr>
      <w:tr>
        <w:trPr>
          <w:trHeight w:val="24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17 038,0</w:t>
            </w:r>
          </w:p>
        </w:tc>
      </w:tr>
      <w:tr>
        <w:trPr>
          <w:trHeight w:val="72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17 038,0</w:t>
            </w:r>
          </w:p>
        </w:tc>
      </w:tr>
      <w:tr>
        <w:trPr>
          <w:trHeight w:val="24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1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8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4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160 582</w:t>
            </w:r>
          </w:p>
        </w:tc>
      </w:tr>
      <w:tr>
        <w:trPr>
          <w:trHeight w:val="24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160 582</w:t>
            </w:r>
          </w:p>
        </w:tc>
      </w:tr>
      <w:tr>
        <w:trPr>
          <w:trHeight w:val="73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160 582</w:t>
            </w:r>
          </w:p>
        </w:tc>
      </w:tr>
      <w:tr>
        <w:trPr>
          <w:trHeight w:val="24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160 582</w:t>
            </w:r>
          </w:p>
        </w:tc>
      </w:tr>
      <w:tr>
        <w:trPr>
          <w:trHeight w:val="48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160 582</w:t>
            </w:r>
          </w:p>
        </w:tc>
      </w:tr>
      <w:tr>
        <w:trPr>
          <w:trHeight w:val="24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-172 124</w:t>
            </w:r>
          </w:p>
        </w:tc>
      </w:tr>
      <w:tr>
        <w:trPr>
          <w:trHeight w:val="48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6. ФИНАНСИРОВАНИЕ ДЕФИЦИТА БЮДЖЕТА (ИСПОЛЬЗОВАНИЕ ПРОФИЦИТА) 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172 124</w:t>
            </w:r>
          </w:p>
        </w:tc>
      </w:tr>
      <w:tr>
        <w:trPr>
          <w:trHeight w:val="24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ДОЛГОВ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69 543,0</w:t>
            </w:r>
          </w:p>
        </w:tc>
      </w:tr>
      <w:tr>
        <w:trPr>
          <w:trHeight w:val="24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ДОЛГОВ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Бейнеуского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08 августа 2011 года № 44/256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Бейнеуского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2010 года № 34/202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развитие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9"/>
        <w:gridCol w:w="962"/>
        <w:gridCol w:w="941"/>
        <w:gridCol w:w="9988"/>
      </w:tblGrid>
      <w:tr>
        <w:trPr>
          <w:trHeight w:val="2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Ф.Г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Пр.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48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</w:tr>
      <w:tr>
        <w:trPr>
          <w:trHeight w:val="2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</w:tr>
      <w:tr>
        <w:trPr>
          <w:trHeight w:val="2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2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72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</w:tr>
      <w:tr>
        <w:trPr>
          <w:trHeight w:val="48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</w:tr>
      <w:tr>
        <w:trPr>
          <w:trHeight w:val="48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