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6fc" w14:textId="467e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районного маслихата "О районном бюджете на 2011 - 2013 годы" от 13 декабря 2010 года № 34/202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02 сентября 2011 года № 45/262. Зарегистрировано Департаментом юстиции Мангистауской области 26 сентября 2011 года № 11-3-123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2011-2013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2010 года № 357 - 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31 августа 2011 года № 36/410 «О внесении изменений и дополнений в решение областного маслихата от 13 декабря 2010 года № 29/331 «Об областном бюджете на 2011 - 2013 годы» (в государственном реестре регистрации нормативно - правовых актов зарегистрирован от 15 сентября 2011 года номером № 2107)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2010 года № 34/202 «О районном бюджете на 2011 - 2013 годы» (в государственном реестре регистрации нормативно - правовых актов зарегистрирован от 29 декабря 2010 года под номером № 11-3-106;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36/217 от 31 января 2011 года «О внесение изменений и дополнений в решение районного маслихата «О районном бюджете на 2011 - 2013 годы» от 13 декабря 2010 года № 34/202» в государственном реестре регистрации нормативно-правовых актов зарегистрирован от 7 февраля 2011 года под номером № 11-3-112;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39/233 от 19 апреля 2011 года «О внесение изменений и дополнений в решение районного маслихата «О районном бюджете на 2011-2013 годы» от 13 декабря 2010 года № 34/202» в государственном реестре регистрации нормативно-правовых актов зарегистрирован от 27 февраля 2011 года под номером № 11-3-117;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44/256 от 8 августа 2011 года «О внесение изменений и дополнений в решение районного маслихата «О районном бюджете на 2011-2013 годы» от 13 декабря 2010 года № 34/202» в государственном реестре регистрации нормативно-правовых актов зарегистрирован от 27 февраля 2011 года под номером № 11-3-121)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 2011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5175563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2405846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29780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2731769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5256648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160582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по долгам – 69543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2 - 1 решения дополнить абзацам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трансферты из областного бюджета за счет гранта областного акима на обучение студентов в высших учебных заведениях Республики Казахстан – 17214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А.Шонтыбаев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сентябрь 2011 г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сентября 2011 года № 45/262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47"/>
        <w:gridCol w:w="768"/>
        <w:gridCol w:w="768"/>
        <w:gridCol w:w="6913"/>
        <w:gridCol w:w="2785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5 175 563,0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2 405 846,0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607 593,0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607 593,0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403 410,0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403 410,0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1 361 236,0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1 327 477,0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29 780,0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12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2 731 769,0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2 731 769,0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2 731 769,0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44"/>
        <w:gridCol w:w="768"/>
        <w:gridCol w:w="6718"/>
        <w:gridCol w:w="283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5 256 648,0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151 317,0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42 399,0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72 777,0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21 445,0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3 020 482,0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373 888,0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349 670,0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2 310 474,0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1 998 166,0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46 547,0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179 491,0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336 120,0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336 120,0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337 967,0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315 782,0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70 687,0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95 493,0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65 461,0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22 856,0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22 185,0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1 232 164,0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1 172 670,0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100 572,0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142 458,0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749 399,0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120 570,0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58 971,0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203 312,0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21 634,0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7 325,0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88 898,0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36 579,0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23 015,0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23 015,0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145 270,0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145 270,0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2 095,0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143 175,0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47 441,0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государственности надобности, в том числе изъятие путем покупки и в связи с этим лишение право на недвижимость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-172 124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172 124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ДОЛГОВ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