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b0cd" w14:textId="3e9b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09 сентября 2011 года № 111. Зарегистрировано Департаментом юстиции Мангистауской области 13 октября 2011 года № 11-3-111. Утратило силу постановлением акимата Бейнеуского района Мангистауской области от 17 мая 2017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Бейнеуского района Мангистауской области от 17.05.2017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Бейнеуского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Определить согласно прилагаемому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места для размещения агитационных печатных материалов в селах, сельских округах для всех кандидатов в депутаты мажилиса Парламента и маслихатов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Акимам сел, сельских округов оснастить места для размещения агитационных печатных материалов в селах, сельских округах для всех кандидатов в депутаты мажилиса Парламента и маслихатов Республики Казахстан стендами, щитами, тумбами в необходимом количестве.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руководителя государственного учреждения "Аппарат Акима Бейнеуского района" У.Амирхановой.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К.Абилшеев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Бейнеуской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К.Аймагамбет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09 сентября 2011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2011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мажилиса Парламента и маслихатов Республики Казахста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Бейнеу             - возле зданий Гимназии, филиала 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банка, центральной районной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Боранкул           - возле центрального рынка,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поликлиники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Есет               - возле здания сельского клуба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Акжигит            - возле здания аппарата акима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Сарга              - возле здания сельского дома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Турыш              - возле здания сельского клуба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Сынгырлау          - возле здания сельского клуба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Сам                - возле здания отделения сельской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Толеп              - возле здания сельского клуба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Ногайты            - возле здания сельского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Тажен              - возле здания сельского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пункта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