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e56c" w14:textId="9bce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13 декабря 2010 года № 34/202 "О районном бюджете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08 декабря 2011 года № 49/283. Зарегистрировано Департаментом юстиции Мангистауской области 15 декабря 2011 года № 11-3-127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«О республиканском бюджете на 2011-2013 годы»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ноября 2010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6 декабря 2011 года № 39/449 «О внесении изменений в решение областного маслихата от 13 декабря 2010 года № 29/331 «Об областном бюджете на 2011-2013 годы» (в государственном реестре регистрации нормативно-прававых актов зарегистрирован 9 декабря 2011 года за № 2114)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13 декабря 2010 года № 34/202 «О районном бюджете на 2011 - 2013 годы» (зарегистрировано в Реестре государственной регистрации нормативных правовых актов за № 11-3-106 29 декабря 2010 года, опубликовано в газете «Рауан» от 24 марта 2011 года № 12 (1983)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2011 - 2013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5409873 тыс.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1737096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8837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6754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3657186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5490958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70496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-172124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172124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по долгам – 69543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долгов – 90086 тыс.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М.Кырымкулов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А.Шонтыбаев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Бейнеуского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экономики и финансов: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М.Нысанбаев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декабря 2011 г.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декабря 2011 года № 49/283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34/202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738"/>
        <w:gridCol w:w="738"/>
        <w:gridCol w:w="738"/>
        <w:gridCol w:w="6251"/>
        <w:gridCol w:w="3441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5 409 873,0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1 737 096,0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454 361,0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454 361,0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339 410,0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339 410,0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916 855,0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877 531,0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3 671,0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35 267,0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20 915,0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4 716,0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10 745,0</w:t>
            </w:r>
          </w:p>
        </w:tc>
      </w:tr>
      <w:tr>
        <w:trPr>
          <w:trHeight w:val="6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5 353,0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12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5 555,0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5 555,0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8 837,0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3 370,0</w:t>
            </w:r>
          </w:p>
        </w:tc>
      </w:tr>
      <w:tr>
        <w:trPr>
          <w:trHeight w:val="6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6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6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3 225,0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9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</w:p>
        </w:tc>
      </w:tr>
      <w:tr>
        <w:trPr>
          <w:trHeight w:val="5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</w:p>
        </w:tc>
      </w:tr>
      <w:tr>
        <w:trPr>
          <w:trHeight w:val="15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</w:p>
        </w:tc>
      </w:tr>
      <w:tr>
        <w:trPr>
          <w:trHeight w:val="18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4 285,0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4 285,0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6 754,0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6 754,0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6 754,0</w:t>
            </w:r>
          </w:p>
        </w:tc>
      </w:tr>
      <w:tr>
        <w:trPr>
          <w:trHeight w:val="5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3 657 186,0</w:t>
            </w:r>
          </w:p>
        </w:tc>
      </w:tr>
      <w:tr>
        <w:trPr>
          <w:trHeight w:val="6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3 657 186,0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3 657 186,0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745"/>
        <w:gridCol w:w="766"/>
        <w:gridCol w:w="745"/>
        <w:gridCol w:w="6445"/>
        <w:gridCol w:w="3176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5 490 958,0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160 571,0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16 574,0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15 675,0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44 879,0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43 104,0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76 253,0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76 253,0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14 777,0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8 756,0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6 675,0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7 271,0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5 781,0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6 499,0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5 052,0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22 865,0</w:t>
            </w:r>
          </w:p>
        </w:tc>
      </w:tr>
      <w:tr>
        <w:trPr>
          <w:trHeight w:val="15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17 597,0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6 736,0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6 736,0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6 736,0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3 046 025,0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493 365,0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471 545,0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319 178,0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62 387,0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9 048,0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12 768,0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25 912,0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8 052,0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11 724,0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14 772,0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21 820,0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21 820,0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2 277 228,0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1 964 972,0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38 847,0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18 278,0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9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25 726,0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10 114,0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179 261,0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8 165,0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8 528,0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275 432,0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275 432,0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378 600,0</w:t>
            </w:r>
          </w:p>
        </w:tc>
      </w:tr>
      <w:tr>
        <w:trPr>
          <w:trHeight w:val="6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353 908,0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66 813,0</w:t>
            </w:r>
          </w:p>
        </w:tc>
      </w:tr>
      <w:tr>
        <w:trPr>
          <w:trHeight w:val="12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32 796,0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119 448,0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24 772,0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79 668,0</w:t>
            </w:r>
          </w:p>
        </w:tc>
      </w:tr>
      <w:tr>
        <w:trPr>
          <w:trHeight w:val="6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1 525,0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17 842,0</w:t>
            </w:r>
          </w:p>
        </w:tc>
      </w:tr>
      <w:tr>
        <w:trPr>
          <w:trHeight w:val="15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3 242,0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5 847,0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24 692,0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20 765,0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3 028,0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1 385 026,0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1 319 310,0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242 222,0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147 508,0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749 399,0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120 570,0</w:t>
            </w:r>
          </w:p>
        </w:tc>
      </w:tr>
      <w:tr>
        <w:trPr>
          <w:trHeight w:val="13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58 911,0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65 578,0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35 904,0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Бейнеу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35 769,0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Бейнеу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14 356,0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3 042,0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3 042,0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12 051,0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Бейнеу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11 571,0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207 155,0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144 862,0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96 338,0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29 420,0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8 327,0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4 746,0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20 330,0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5 587,0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7 487,0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3 704,0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48 524,0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44 509,0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4 015,0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состязаний в районном уровне (городе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1 164,0</w:t>
            </w:r>
          </w:p>
        </w:tc>
      </w:tr>
      <w:tr>
        <w:trPr>
          <w:trHeight w:val="9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5 080,0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5 080,0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24 285,0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24 285,0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22 513,0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7 523,0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10 618,0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8 701,0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7 802,0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12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85 584,0</w:t>
            </w:r>
          </w:p>
        </w:tc>
      </w:tr>
      <w:tr>
        <w:trPr>
          <w:trHeight w:val="6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12 865,0</w:t>
            </w:r>
          </w:p>
        </w:tc>
      </w:tr>
      <w:tr>
        <w:trPr>
          <w:trHeight w:val="6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12 865,0</w:t>
            </w:r>
          </w:p>
        </w:tc>
      </w:tr>
      <w:tr>
        <w:trPr>
          <w:trHeight w:val="7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12 602,0</w:t>
            </w:r>
          </w:p>
        </w:tc>
      </w:tr>
      <w:tr>
        <w:trPr>
          <w:trHeight w:val="4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12 602,0</w:t>
            </w:r>
          </w:p>
        </w:tc>
      </w:tr>
      <w:tr>
        <w:trPr>
          <w:trHeight w:val="6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35 694,0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5 615,0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26 733,0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7 503,0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6 604,0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16 920,0</w:t>
            </w:r>
          </w:p>
        </w:tc>
      </w:tr>
      <w:tr>
        <w:trPr>
          <w:trHeight w:val="12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16 920,0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16 920,0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25 009,0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25 009,0</w:t>
            </w:r>
          </w:p>
        </w:tc>
      </w:tr>
      <w:tr>
        <w:trPr>
          <w:trHeight w:val="15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14 110,0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17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144 159,0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144 159,0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1 650,0</w:t>
            </w:r>
          </w:p>
        </w:tc>
      </w:tr>
      <w:tr>
        <w:trPr>
          <w:trHeight w:val="12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улиц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142 509,0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49 446,0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12 921,0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8 861,0</w:t>
            </w:r>
          </w:p>
        </w:tc>
      </w:tr>
      <w:tr>
        <w:trPr>
          <w:trHeight w:val="4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3 161,0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13 247,0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12 348,0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государственности надобности, в том числе изъятие путем покупки и в связи с этим лишение право на недвижимость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17 038,0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17 038,0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2 647,0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70 496,0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70 496,0</w:t>
            </w:r>
          </w:p>
        </w:tc>
      </w:tr>
      <w:tr>
        <w:trPr>
          <w:trHeight w:val="13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70 496,0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70 496,0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70 496,0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-172 124,0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172 124,0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69 543,0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69 543,0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69 543,0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90 086,0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90 086,0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