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126" w14:textId="13f6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2010 года № 32/228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11 апреля 2011 года № 35/247. Зарегистрировано Департаментом юстиции Мангистауской области 28 апреля 2011 года № 11-4-116.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апреля 2011 года № 31/371 "О внесении изменений и дополнений в решение областного маслихата от 13 декабря 2010 года № 29/331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2010 года № 32/228 "О районном бюджете на 2011 - 2013 годы" (зарегистрировано в Реестре государственной регистрации нормативных правовых актов за № 11-4-112 от 27 декабря 2010 года, опубликовано в газете "Каракия" от 29 декабря 2010 года № 55 (405))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5 002 260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3 812 094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101 314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1 074 470 тысяч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5 197 833 тысяч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77 017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92 500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13 017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13 017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285 607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285 607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6 цифры "61,5" заменить цифрами "64,8";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5: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третий исключить;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восьмом цифры "20" заменить цифрами "50";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девятом цифры "20" заменить цифрами "60";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двадцать восьмой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5 дополнить абзацами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"Ежемесячная дополнительная надбавка: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Получателям государственных социальных пособий по потере кормильца в размере 1 месячного расчетного показателя.";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6 цифры "500" заменить цифрами "2500";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6 - 1 дополнить абзацами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"Увелечение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в рамках Программы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в рамках Программы занятости 2020.".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Е.Есенкосов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апреля 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2011 года № 35/247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2011 - 2013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5 002 260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3 812 094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2 935 063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5 197 833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133 611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2 509 303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1 548 381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1 267 493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167 053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878 658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509 156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106 852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727 603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ЧИСТОЕ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 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  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-285 607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2011 года № 35/247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