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d5c4" w14:textId="997d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06 мая 2011 года № 92. Зарегистрировано Департаментом юстиции Мангистауской области 20 июня 2011 года № 11-4-120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безработным молодежам «Молодежную практику»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утвердить перечень учреждений, организующих «Молодежную практику».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Каракиянскому районному отделу экономики и финансов (А.Абдыхалыкова) обеспечить финансирование в 2011 году за счет выделенных средств из местного и республиканского бюджета по «Дорожной карте»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Каракиянского района от 18.03.2011 года № 64 «Об утверждении перечня организации «Молодежной практики» безработной молодежи и рабочих субъектов для создания социальных рабочих мест на 2011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Толешова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А.Абдикаликова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начальника ГУ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Балыкбаева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мая 2011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92 от 06 мая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организующих «Молодежную практику»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122"/>
        <w:gridCol w:w="2828"/>
        <w:gridCol w:w="2356"/>
        <w:gridCol w:w="2665"/>
      </w:tblGrid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поселка, села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на 1-го человека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Курык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Жетыбай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Мунайшы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Сенек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Бостан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"Турмыс -Сервис"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"Мунайшы -Сервис"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