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dace" w14:textId="790d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21 декабря 2010 года № 32/228 "О районном бюджете на 2011 - 2013"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Каракиянского района Мангистауской области от 03 августа 2011 года № 37/259. Зарегистрировано Департаментом юстиции Мангистауской области 12 августа 2011 года № 11-4-122. Утратило силу решением маслихата Каракиянского района Мангистауской области от 20 декабря 2013 года № 15/148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Каракиянского районного маслихата Мангистауской области от 20.12.2013 </w:t>
      </w:r>
      <w:r>
        <w:rPr>
          <w:rFonts w:ascii="Times New Roman"/>
          <w:b w:val="false"/>
          <w:i w:val="false"/>
          <w:color w:val="ff0000"/>
          <w:sz w:val="28"/>
        </w:rPr>
        <w:t>№ 15/148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26 июля 2011 года № 35/403 "О внесении изменений и дополнений в решение областного маслихата от 13 декабря 2010 года № 29/331 "Об областном бюджете на 2011 - 2013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2010 года № 32/228 "О районном бюджете на 2011 - 2013 годы" (зарегистрировано в Реестре государственной регистрации нормативных правовых актов за № 11-4-112 от 27 декабря 2010 года, опубликовано в газете "Каракия" от 29 декабря 2010 года № 55 (405))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Утвердить районный бюджет на 2011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5 438 204 тысячи тенге, в том числе по: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3 840 814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14 382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от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основного капитала – 101 314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1 481 694 тысяч теңге;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5 628 948 тысяч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77 017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77 017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92 500 тысяч тенге;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финансовыми активами – 17 846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17 846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поступление от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финансовых активов государства – 0 тенге: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285 607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 бюджета – 285 607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2: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подпункте 1 цифры "75" заменить цифрами "96,3";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подпункте 6 цифры "64,8" заменить цифрами "96,2";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6 цифры "2500" заменить цифрами "0";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6 - 5 следующего содержания: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"6 - 5. В районном бюджете на 2011 год предусмотрены целевые трансферты на развитие из областного бюджета: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Строительство спорт комплекса в поселке Жетыбай;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Строительство пристройки средней школы № 7 в поселке Мунайшы;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Строительство детского сада на 50 мест в станции Жетыбай;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Строительство детского сада на 280 мест в поселке Жетыбай.".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2011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Т.Тажибаев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осуществляющий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секретаря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К.Кушенов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"Каракиянского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отдела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А.Абдикаликова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03 август 2011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августа 2011 года № 37/259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2011 - 2013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172"/>
        <w:gridCol w:w="1172"/>
        <w:gridCol w:w="6378"/>
        <w:gridCol w:w="2716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5 438 204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3 840 814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320 213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320 213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3 090 297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2 935 063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14 382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101 314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1 481 694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1 481 694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1 481 694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5 628 948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136 071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2 735 790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219 637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218 468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1 543 986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1 264 720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972 167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972 167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167 053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167 053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880 556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861 013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339 627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442 028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327 551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227 792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225 792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509 712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406 371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406 371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14 261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107 980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20 374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727 188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727 188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724 674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77 017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17 846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-285 607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285 607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августа 2011 года № 37/259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НАПРАВЛЕННЫХ НА РЕАЛИЗАЦИЮ БЮДЖЕТНЫХ ИНВЕСТИЦИОННЫХ ПРОЕКТОВ (ПРОГРАММ)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2103"/>
        <w:gridCol w:w="2103"/>
        <w:gridCol w:w="6546"/>
      </w:tblGrid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 (программы)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