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6e21" w14:textId="d226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Мангистауского районного маслихата от 21 декабря 2010 года № 28/263 "О районном бюджете на 2011 - 2013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Мангистауского района Мангистауской области от 02 августа 2011 года № 35/315. Зарегистрировано Департаментом юстиции Мангистауской области 17 августа 2011 года № 11-5-123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26 июля 2011 года № 35/403 «О внесении изменений в решение областного маслихата от 13 декабря 2010 года № 29/331 «Об областном бюджете на 2011-2013 годы» (зарегистрировано в Реестре государственной регистрации нормативных правовых актов за № 2102 от 5 августа 2011 года)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районного маслихата от 21 декабря 2010 года № 28/263 «О районном бюджете на 2011 - 2013 годы» (зарегистрировано в Реестре государственной регистрации нормативных правовых актов за № 11-5-107 от 31 декабря 2011 года, опубликовано в районном газете «Жаңа өмір» от 19 января 2011 года № 3 - 4)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районный бюджет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приложении №1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5 295 604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-3 540 903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10 227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- 41 513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1 702 961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5 278 980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96 898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96 898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активами- 4 000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84 274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-84 274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- 39 059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- 36 370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- 81 585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«100» заменить цифрой «83,2»;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«88,2» заменить цифрой «83,4»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четвертом абзаце цифру «5 467» заменить цифрой «3 170».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«300 тысяч тенге - на развитие инженерно - коммуникационной инфраструктуры в рамках Программы занятости 2020».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«10 000» заменить цифрой «5 245».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Б.Есенгелдиев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Ж.Жапаков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Шабикова Рима Нерражимовна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август 2011 года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августа 2011 года № 35/315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827"/>
        <w:gridCol w:w="785"/>
        <w:gridCol w:w="7426"/>
        <w:gridCol w:w="2799"/>
      </w:tblGrid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5 314 604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3 540 903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172 055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172 055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353 673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353 673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2 982 565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2 946 259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13 673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22 338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28 918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22 878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3 692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3 692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29 227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21 171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2 171</w:t>
            </w:r>
          </w:p>
        </w:tc>
      </w:tr>
      <w:tr>
        <w:trPr>
          <w:trHeight w:val="9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</w:t>
            </w:r>
          </w:p>
        </w:tc>
      </w:tr>
      <w:tr>
        <w:trPr>
          <w:trHeight w:val="8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5 669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5 669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41 513</w:t>
            </w:r>
          </w:p>
        </w:tc>
      </w:tr>
      <w:tr>
        <w:trPr>
          <w:trHeight w:val="5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36 369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36 369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5 144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5 144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1 702 961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1 702 961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1 702 961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785"/>
        <w:gridCol w:w="999"/>
        <w:gridCol w:w="7318"/>
        <w:gridCol w:w="2778"/>
      </w:tblGrid>
      <w:tr>
        <w:trPr>
          <w:trHeight w:val="6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5 278 980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198 394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16 214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15 195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45 975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111 881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111 671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24 324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1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2 181 298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152 563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151 978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1 767 214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16 887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1 533 274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35 485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11 542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18 542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129 951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</w:p>
        </w:tc>
      </w:tr>
      <w:tr>
        <w:trPr>
          <w:trHeight w:val="8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Увеличения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261 521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261 521</w:t>
            </w:r>
          </w:p>
        </w:tc>
      </w:tr>
      <w:tr>
        <w:trPr>
          <w:trHeight w:val="2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203 628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6 111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6 111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197 517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43 592</w:t>
            </w:r>
          </w:p>
        </w:tc>
      </w:tr>
      <w:tr>
        <w:trPr>
          <w:trHeight w:val="11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21 913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8 217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22 912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решением местных представительных органов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66 103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5 225</w:t>
            </w:r>
          </w:p>
        </w:tc>
      </w:tr>
      <w:tr>
        <w:trPr>
          <w:trHeight w:val="11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9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14 591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2 209 279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2 126 015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180 358</w:t>
            </w:r>
          </w:p>
        </w:tc>
      </w:tr>
      <w:tr>
        <w:trPr>
          <w:trHeight w:val="2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1 723 482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125 375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96 500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49 814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20 721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27 273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137 929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78 821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78 821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39 921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</w:t>
            </w:r>
          </w:p>
        </w:tc>
      </w:tr>
      <w:tr>
        <w:trPr>
          <w:trHeight w:val="8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27 337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8 462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19 187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12 398</w:t>
            </w:r>
          </w:p>
        </w:tc>
      </w:tr>
      <w:tr>
        <w:trPr>
          <w:trHeight w:val="9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11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 природные территории, охрана окружающей среды и животного мира, земельные отношения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73 912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57 956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46 276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2 651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9 133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бюджета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9 133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6 823</w:t>
            </w:r>
          </w:p>
        </w:tc>
      </w:tr>
      <w:tr>
        <w:trPr>
          <w:trHeight w:val="8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5 804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12 919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12 919</w:t>
            </w:r>
          </w:p>
        </w:tc>
      </w:tr>
      <w:tr>
        <w:trPr>
          <w:trHeight w:val="15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131 959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131 959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31 797</w:t>
            </w:r>
          </w:p>
        </w:tc>
      </w:tr>
      <w:tr>
        <w:trPr>
          <w:trHeight w:val="8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54 162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36 481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11 506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3 499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</w:p>
        </w:tc>
      </w:tr>
      <w:tr>
        <w:trPr>
          <w:trHeight w:val="8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14 991</w:t>
            </w:r>
          </w:p>
        </w:tc>
      </w:tr>
      <w:tr>
        <w:trPr>
          <w:trHeight w:val="3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7 235</w:t>
            </w:r>
          </w:p>
        </w:tc>
      </w:tr>
      <w:tr>
        <w:trPr>
          <w:trHeight w:val="8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89 421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89 421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2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88 780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III.Чистое бюджетное кредитование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-84 274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(использование профицита)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84 274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39 059</w:t>
            </w:r>
          </w:p>
        </w:tc>
      </w:tr>
      <w:tr>
        <w:trPr>
          <w:trHeight w:val="2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36 370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36 369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