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b998" w14:textId="32fb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Мангистауского районного маслихата от 21 декабря 2010 года № 28/263 "О районном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07 сентября 2011 года № 36/322. Зарегистрировано Департаментом юстиции Мангистауской области 29 сентября 2011 года № 11-5-125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31 августа 2011 года № 36/410 «О внесении изменений в решение областного маслихата от 13 декабря 2010 года № 29/331 «Об областном бюджете на 2011-2013 годы» (зарегистрировано в Реестре государственной регистрации нормативных правовых актов за № 2107 от 15 сентября 2011 года)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21 декабря 2010 года № 28/263 «О районном бюджете на 2011 - 2013 годы» (зарегистрировано в Реестре государственной регистрации нормативных правовых актов за № 11-5-107 от 31 декабря 2011 года, опубликовано в районном газете «Жаңа өмір» от 19 января 2011 года № 3 - 4) следующие изменений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5 318 524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-3 540 903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- 41 513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1 725 881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5 301 900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96 898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96 898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активами- 4 000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84 274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-84 274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- 39 059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- 36 370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- 81 585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«22 920 тысяч тенге - на выплату социальной помощи обучающимся в государственных высших учебных заведениях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«5 245» заменить цифрой «9 245».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К.Бобетай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 Ж.Жапаков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сентября 2011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Мангистауского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сентября 2011 года № 36/322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701"/>
        <w:gridCol w:w="820"/>
        <w:gridCol w:w="7450"/>
        <w:gridCol w:w="2786"/>
      </w:tblGrid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5 318 524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3 540 903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172 055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172 055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353 673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353 673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2 982 565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2 946 259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22 338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28 918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22 878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10 227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</w:p>
        </w:tc>
      </w:tr>
      <w:tr>
        <w:trPr>
          <w:trHeight w:val="9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41 513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1 725 881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1 725 881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1 725 881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869"/>
        <w:gridCol w:w="726"/>
        <w:gridCol w:w="7439"/>
        <w:gridCol w:w="2768"/>
      </w:tblGrid>
      <w:tr>
        <w:trPr>
          <w:trHeight w:val="6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5 301 900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201 412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45 975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112 199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111 989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27 024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1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2 172 948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167 213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166 628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1 744 214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16 887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1 510 274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35 485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18 542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129 951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8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261 521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261 521</w:t>
            </w:r>
          </w:p>
        </w:tc>
      </w:tr>
      <w:tr>
        <w:trPr>
          <w:trHeight w:val="2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226 280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220 437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43 592</w:t>
            </w:r>
          </w:p>
        </w:tc>
      </w:tr>
      <w:tr>
        <w:trPr>
          <w:trHeight w:val="11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8 217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22 912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89 023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</w:t>
            </w:r>
          </w:p>
        </w:tc>
      </w:tr>
      <w:tr>
        <w:trPr>
          <w:trHeight w:val="11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14 591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2 209 279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2 126 015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180 358</w:t>
            </w:r>
          </w:p>
        </w:tc>
      </w:tr>
      <w:tr>
        <w:trPr>
          <w:trHeight w:val="2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1 723 482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125 375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96 500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27 273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139 229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78 821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78 821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39 921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</w:t>
            </w:r>
          </w:p>
        </w:tc>
      </w:tr>
      <w:tr>
        <w:trPr>
          <w:trHeight w:val="8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27 337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20 487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</w:p>
        </w:tc>
      </w:tr>
      <w:tr>
        <w:trPr>
          <w:trHeight w:val="9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73 912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57 956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46 276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</w:t>
            </w:r>
          </w:p>
        </w:tc>
      </w:tr>
      <w:tr>
        <w:trPr>
          <w:trHeight w:val="8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15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11 592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131 959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131 959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</w:p>
        </w:tc>
      </w:tr>
      <w:tr>
        <w:trPr>
          <w:trHeight w:val="8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54 162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40 781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11 806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8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14 991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11 235</w:t>
            </w:r>
          </w:p>
        </w:tc>
      </w:tr>
      <w:tr>
        <w:trPr>
          <w:trHeight w:val="8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9 245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89 421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96 898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96 898</w:t>
            </w:r>
          </w:p>
        </w:tc>
      </w:tr>
      <w:tr>
        <w:trPr>
          <w:trHeight w:val="12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96 898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96 898</w:t>
            </w:r>
          </w:p>
        </w:tc>
      </w:tr>
      <w:tr>
        <w:trPr>
          <w:trHeight w:val="6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96 898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-84 274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84 274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39 059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36 370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