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fb8b" w14:textId="711f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2010 года № 33/198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Тупкараганского района от 07 февраля 2011 года № 34/206. Зарегистрировано Департаментом юстиции Мангистауской области 22 февраля 2011 года № 11-6-130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2011 - 2013 годы»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28 января 2011 года № 30/367 «О внесении изменении и дополнении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2096 от 3 февраля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 33/198 «О районном бюджете на 2011 - 2013 годы» (зарегистрировано в Реестре государственной регистрации нормативных правовых актов за № 11-6-128 от 13 января 2011 года, опубликовано в газете «Аккетик арайы» от 21 января 2011 года № 05-06 (433-434 )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4 466 748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3 095 064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82 752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- 1 275 055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5 080 680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81 139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- 81 139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бюджета- 695 071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бюджета- 695 071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«69,8» заменить цифрами «17,9»;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«69,9» заменить цифрами «16,4»;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3 - 1, 3 - 2, 3 - 3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3 - 1. Учесть, что в районном бюджете на 2011 год предусмотрены целевые текущие трансферты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плату денежных средств опекунам (попечителям) на содержание ребенка – 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регионах в рамках программы «Дорожная карта бизнеса - 2020».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3 - 2. Учесть, что в районном бюджете на 2011 год предусмотрены целевые трансферты на развитие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инженерно – коммуникационной инфраструктуры и на строительство или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3 - 3. Учесть, что в районном бюджете на 2011 год предусмотрены бюджетные кредиты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«3000» заменить цифрами «2000».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 А.Тасболатов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 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февраля 2011 года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февраля 2011 года № 34/206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199"/>
        <w:gridCol w:w="1135"/>
        <w:gridCol w:w="6132"/>
        <w:gridCol w:w="2851"/>
      </w:tblGrid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4466748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3095064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2747801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2662390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107907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127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82752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1275055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1275055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1275055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наль-ная груп-па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прог-рамм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5080680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131835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43946</w:t>
            </w:r>
          </w:p>
        </w:tc>
      </w:tr>
      <w:tr>
        <w:trPr>
          <w:trHeight w:val="28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37818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45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Шапагатова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1316684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907871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741124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118427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76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76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</w:p>
        </w:tc>
      </w:tr>
      <w:tr>
        <w:trPr>
          <w:trHeight w:val="49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1383623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1304786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670241</w:t>
            </w:r>
          </w:p>
        </w:tc>
      </w:tr>
      <w:tr>
        <w:trPr>
          <w:trHeight w:val="76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5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2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</w:tr>
      <w:tr>
        <w:trPr>
          <w:trHeight w:val="43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9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</w:t>
            </w:r>
          </w:p>
        </w:tc>
      </w:tr>
      <w:tr>
        <w:trPr>
          <w:trHeight w:val="24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49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49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5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5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8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9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382263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5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349121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28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46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102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76249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</w:p>
        </w:tc>
      </w:tr>
      <w:tr>
        <w:trPr>
          <w:trHeight w:val="76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76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1549359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1549359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1547218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52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-695071</w:t>
            </w:r>
          </w:p>
        </w:tc>
      </w:tr>
      <w:tr>
        <w:trPr>
          <w:trHeight w:val="51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 (ИСПОЛЬЗОВАНИЕ ПРОФИЦИТА)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