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2285" w14:textId="3af22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списка хозяйствующих субъектов организующие общественные работы для безработных по Тупкараганскому району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Тупкараганского районного акимата от 6 апреля 2011 года № 62. Зарегистрировано Департаментом юстиции Мангистауской области 06 мая 2011 года № 11-6-134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и самоуправлении в Республике Казахстан» от 23 января 2001 года № 148,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«О занятости населения» от 23 января 2001 года № 149,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список хозяйствующих субъектов организующие общественные работы для безработных по Тупкараганскому району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Руководителям учреждений и сельским, поселковым акиматам предложить организовать общественные работы, указанные в приложении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Поручить государственному учреждению «Районный отдел занятости и социальных программ» (Жарылгапова О.Б.) своевременное направление безработных на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Поручить государственному учреждению «Районный отдел экономики и финансов» (Кани С.К.) финансирование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Мендиханову Д.О.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Постановление вступает в силу с момента государственной регистрации в департаменте юстиции Мангистауской области и вводится в действие по истечении десяти календарных дней после первого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 С.У. Трумов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«Тупкараганский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О.Б. Жарылгапова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апреля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«Тупкараганский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С.К. Кани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апреля 2011 год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Тупкараганского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апреля 2011 года № 62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Cписок хозяйствующих субъектов организующие общественные работы</w:t>
      </w:r>
      <w:r>
        <w:br/>
      </w:r>
      <w:r>
        <w:rPr>
          <w:rFonts w:ascii="Times New Roman"/>
          <w:b/>
          <w:i w:val="false"/>
          <w:color w:val="000000"/>
        </w:rPr>
        <w:t>
для безработных по Тупкараганскому району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3297"/>
        <w:gridCol w:w="2188"/>
        <w:gridCol w:w="1971"/>
        <w:gridCol w:w="1384"/>
        <w:gridCol w:w="1558"/>
        <w:gridCol w:w="1493"/>
      </w:tblGrid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учреждений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Объемвыпол-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няемых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одной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маль-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зара-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платы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сиро-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вания
</w:t>
            </w:r>
          </w:p>
        </w:tc>
      </w:tr>
      <w:tr>
        <w:trPr>
          <w:trHeight w:val="7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Баутино"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до 100 докумен-тов в месяц, сдача дел в архив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9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Тупкараганского района "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повесток в месяц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7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Кызылозен "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100 документов в месяц, сдача дел в архив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8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"Тупкараганский районный отдел 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мательства"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Разнести до 500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лений в месяц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0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Таушык"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до 100 докумен-тов в месяц, сдача дел в архив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1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Акшукур"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до 100 докумен-тов в месяц, сдача дел в архив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8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Тупкараганского района"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до 150 докумен-тов в месяц, сдача дел в архив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0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Сайын Шапагатов"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до 100 докумен-тов в месяц, сдача дел в архив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8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учреждение" Тупкараганский районный отдел занятости и социальных программ"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до 100 докумен-тов в месяц, сдача дел в архив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6-и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