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7c23" w14:textId="dac7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30/309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12 апреля 2011 года № 34/339. Зарегистрировано Департаментом юстиции Мангистауской области 27 апреля 2011 года № 11-7-91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апреля 2011 года № 31/371 «О внесении изменений и дополнений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30/309 «О районном бюджете на 2011 - 2013 годы» (зарегистрировано в Реестре государственной регистрации нормативных правовых актов от 11 января 2011 года за № 11-7-65, опубликовано в газете «Мунайлы» от 22 января 2011 года № 03-04 (112 - 113)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2011-2013 годы, в том числе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4 450 648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1 817 889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180 158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2 442 372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4 714 682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353 618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353 618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617 652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617 652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250 486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«96,1» заменить цифрой «99,8»;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«96,1» заменить цифрой «99,7».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3 - 1 дополнить следующими новыми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3 - 2 дополнить следующими новыми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грейдерной дороги Жана Даулет и Кызылтөбе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 – сметной документации по проектам по программе модернизации 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 абзацы 3 и 4 изложить в новой редакции и дополнить следующими новыми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 60 000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при прохождении воинской службы в Афганистане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Великой Отечественной войны 50 000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которые в соответствии с решениями правительственных органов бывшего Союза ССР принимали участие в боевых действиях в Афганистане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50 000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исключить 1 абзац;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ежемесячная социальная помощь размере 1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государственные социальные пособия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специальных государственных пособий по утере кормильца».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Ергазиев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апреля 2011 года № 34/339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06"/>
        <w:gridCol w:w="885"/>
        <w:gridCol w:w="6928"/>
        <w:gridCol w:w="299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 .тенге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4 450 648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1 817 889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817 551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817 551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29 738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27 375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4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15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180 158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2 442 372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2 442 372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2 442 372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4 714 682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191 754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14 897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83 377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11 228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11 228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13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2 326 121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76 608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52 328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1 477 148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1 242 193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87 178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</w:t>
            </w:r>
          </w:p>
        </w:tc>
      </w:tr>
      <w:tr>
        <w:trPr>
          <w:trHeight w:val="9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9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9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751 621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751 621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220 525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218 499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</w:t>
            </w:r>
          </w:p>
        </w:tc>
      </w:tr>
      <w:tr>
        <w:trPr>
          <w:trHeight w:val="13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18 776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43 523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12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1 423 517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1 129 161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340 526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771 573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158 769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</w:p>
        </w:tc>
      </w:tr>
      <w:tr>
        <w:trPr>
          <w:trHeight w:val="9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85 903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28 702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19 734</w:t>
            </w:r>
          </w:p>
        </w:tc>
      </w:tr>
      <w:tr>
        <w:trPr>
          <w:trHeight w:val="9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9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9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80 017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10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9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15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328 601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328 601</w:t>
            </w:r>
          </w:p>
        </w:tc>
      </w:tr>
      <w:tr>
        <w:trPr>
          <w:trHeight w:val="9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175 721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29 150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353 618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-617 652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617 652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36268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