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ff403" w14:textId="63ff4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14 декабря 2010 года № 30/309 "О районном бюджете на 2011 - 2013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12 сентября 2011 года № 39/386. Зарегистрировано Департаментом юстиции Мангистауской области 27 сентября 2011 года № 11-7-100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148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31 августа 2011 года № 36/410 «О внесении изменений в решение областного маслихата от 13 декабря 2010 года № 29/331 «Об областном бюджете на 2011 - 2013 годы» (зарегистрировано в Реестре государственной регистрации нормативных правовых актов за № 2107)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14 декабря 2010 года № 30/309 «О районном бюджете на 2011 - 2013 годы» (зарегистрировано в Реестре государственной регистрации нормативных правовых актов от 30 декабря 2010 года за № 11-7-83 опубликовано в газете «Мунайлы» от 28 января 2011 года № 4 - 5 (185 - 186) следующие изменений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«Утвердить бюджет района на 2011-2013 годы, в том числе на 2011 год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4 551 993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1 817 889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10 229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231 183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2 492 692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4 816 027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353 618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353 618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617 652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617 652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403 434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36 268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250 486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3-2 дополнить следующим новым абзацам: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Обучение студентов в высших учебных заведениях Республики Казахстан на 2011-2012 учебный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«5 212» заменить цифрами «5 971».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Б. Кайров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 Б. Назар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учреждений «Мунайлинский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районный отдел экономики и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 Толыбаева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сентября 2011 года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Мунайлинского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сентября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39/386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061"/>
        <w:gridCol w:w="1061"/>
        <w:gridCol w:w="6363"/>
        <w:gridCol w:w="3104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Кл.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Пдк.
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4 551 993</w:t>
            </w:r>
          </w:p>
        </w:tc>
      </w:tr>
      <w:tr>
        <w:trPr>
          <w:trHeight w:val="31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1 817 889</w:t>
            </w:r>
          </w:p>
        </w:tc>
      </w:tr>
      <w:tr>
        <w:trPr>
          <w:trHeight w:val="31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817 551</w:t>
            </w:r>
          </w:p>
        </w:tc>
      </w:tr>
      <w:tr>
        <w:trPr>
          <w:trHeight w:val="31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817 551</w:t>
            </w:r>
          </w:p>
        </w:tc>
      </w:tr>
      <w:tr>
        <w:trPr>
          <w:trHeight w:val="31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584 230</w:t>
            </w:r>
          </w:p>
        </w:tc>
      </w:tr>
      <w:tr>
        <w:trPr>
          <w:trHeight w:val="31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584 230</w:t>
            </w:r>
          </w:p>
        </w:tc>
      </w:tr>
      <w:tr>
        <w:trPr>
          <w:trHeight w:val="31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378 689</w:t>
            </w:r>
          </w:p>
        </w:tc>
      </w:tr>
      <w:tr>
        <w:trPr>
          <w:trHeight w:val="31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333 691</w:t>
            </w:r>
          </w:p>
        </w:tc>
      </w:tr>
      <w:tr>
        <w:trPr>
          <w:trHeight w:val="31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15 034</w:t>
            </w:r>
          </w:p>
        </w:tc>
      </w:tr>
      <w:tr>
        <w:trPr>
          <w:trHeight w:val="36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29 738</w:t>
            </w:r>
          </w:p>
        </w:tc>
      </w:tr>
      <w:tr>
        <w:trPr>
          <w:trHeight w:val="3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3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27 375</w:t>
            </w:r>
          </w:p>
        </w:tc>
      </w:tr>
      <w:tr>
        <w:trPr>
          <w:trHeight w:val="3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7 247</w:t>
            </w:r>
          </w:p>
        </w:tc>
      </w:tr>
      <w:tr>
        <w:trPr>
          <w:trHeight w:val="36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6 298</w:t>
            </w:r>
          </w:p>
        </w:tc>
      </w:tr>
      <w:tr>
        <w:trPr>
          <w:trHeight w:val="69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13 385</w:t>
            </w:r>
          </w:p>
        </w:tc>
      </w:tr>
      <w:tr>
        <w:trPr>
          <w:trHeight w:val="37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102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10 044</w:t>
            </w:r>
          </w:p>
        </w:tc>
      </w:tr>
      <w:tr>
        <w:trPr>
          <w:trHeight w:val="31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10 044</w:t>
            </w:r>
          </w:p>
        </w:tc>
      </w:tr>
      <w:tr>
        <w:trPr>
          <w:trHeight w:val="31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10 229</w:t>
            </w:r>
          </w:p>
        </w:tc>
      </w:tr>
      <w:tr>
        <w:trPr>
          <w:trHeight w:val="31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3 571</w:t>
            </w:r>
          </w:p>
        </w:tc>
      </w:tr>
      <w:tr>
        <w:trPr>
          <w:trHeight w:val="40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69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</w:t>
            </w:r>
          </w:p>
        </w:tc>
      </w:tr>
      <w:tr>
        <w:trPr>
          <w:trHeight w:val="141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6 658</w:t>
            </w:r>
          </w:p>
        </w:tc>
      </w:tr>
      <w:tr>
        <w:trPr>
          <w:trHeight w:val="159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6 658</w:t>
            </w:r>
          </w:p>
        </w:tc>
      </w:tr>
      <w:tr>
        <w:trPr>
          <w:trHeight w:val="31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231 183</w:t>
            </w:r>
          </w:p>
        </w:tc>
      </w:tr>
      <w:tr>
        <w:trPr>
          <w:trHeight w:val="6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87 156</w:t>
            </w:r>
          </w:p>
        </w:tc>
      </w:tr>
      <w:tr>
        <w:trPr>
          <w:trHeight w:val="6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87 156</w:t>
            </w:r>
          </w:p>
        </w:tc>
      </w:tr>
      <w:tr>
        <w:trPr>
          <w:trHeight w:val="31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144 027</w:t>
            </w:r>
          </w:p>
        </w:tc>
      </w:tr>
      <w:tr>
        <w:trPr>
          <w:trHeight w:val="31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143 823</w:t>
            </w:r>
          </w:p>
        </w:tc>
      </w:tr>
      <w:tr>
        <w:trPr>
          <w:trHeight w:val="31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1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2 492 692</w:t>
            </w:r>
          </w:p>
        </w:tc>
      </w:tr>
      <w:tr>
        <w:trPr>
          <w:trHeight w:val="31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2 492 692</w:t>
            </w:r>
          </w:p>
        </w:tc>
      </w:tr>
      <w:tr>
        <w:trPr>
          <w:trHeight w:val="315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2 492 692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3"/>
        <w:gridCol w:w="1088"/>
        <w:gridCol w:w="963"/>
        <w:gridCol w:w="6351"/>
        <w:gridCol w:w="3135"/>
      </w:tblGrid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Фгр.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Адм.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4 816 027</w:t>
            </w:r>
          </w:p>
        </w:tc>
      </w:tr>
      <w:tr>
        <w:trPr>
          <w:trHeight w:val="31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192 247</w:t>
            </w:r>
          </w:p>
        </w:tc>
      </w:tr>
      <w:tr>
        <w:trPr>
          <w:trHeight w:val="31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12 673</w:t>
            </w:r>
          </w:p>
        </w:tc>
      </w:tr>
      <w:tr>
        <w:trPr>
          <w:trHeight w:val="60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11 774</w:t>
            </w:r>
          </w:p>
        </w:tc>
      </w:tr>
      <w:tr>
        <w:trPr>
          <w:trHeight w:val="31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7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84 724</w:t>
            </w:r>
          </w:p>
        </w:tc>
      </w:tr>
      <w:tr>
        <w:trPr>
          <w:trHeight w:val="60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81 215</w:t>
            </w:r>
          </w:p>
        </w:tc>
      </w:tr>
      <w:tr>
        <w:trPr>
          <w:trHeight w:val="31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2 959</w:t>
            </w:r>
          </w:p>
        </w:tc>
      </w:tr>
      <w:tr>
        <w:trPr>
          <w:trHeight w:val="31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1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14 835</w:t>
            </w:r>
          </w:p>
        </w:tc>
      </w:tr>
      <w:tr>
        <w:trPr>
          <w:trHeight w:val="70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14 835</w:t>
            </w:r>
          </w:p>
        </w:tc>
      </w:tr>
      <w:tr>
        <w:trPr>
          <w:trHeight w:val="31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10 692</w:t>
            </w:r>
          </w:p>
        </w:tc>
      </w:tr>
      <w:tr>
        <w:trPr>
          <w:trHeight w:val="73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10 692</w:t>
            </w:r>
          </w:p>
        </w:tc>
      </w:tr>
      <w:tr>
        <w:trPr>
          <w:trHeight w:val="31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12 978</w:t>
            </w:r>
          </w:p>
        </w:tc>
      </w:tr>
      <w:tr>
        <w:trPr>
          <w:trHeight w:val="73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11 978</w:t>
            </w:r>
          </w:p>
        </w:tc>
      </w:tr>
      <w:tr>
        <w:trPr>
          <w:trHeight w:val="42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1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Атамекен 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11 776</w:t>
            </w:r>
          </w:p>
        </w:tc>
      </w:tr>
      <w:tr>
        <w:trPr>
          <w:trHeight w:val="67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11 626</w:t>
            </w:r>
          </w:p>
        </w:tc>
      </w:tr>
      <w:tr>
        <w:trPr>
          <w:trHeight w:val="42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10 630</w:t>
            </w:r>
          </w:p>
        </w:tc>
      </w:tr>
      <w:tr>
        <w:trPr>
          <w:trHeight w:val="64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10 630</w:t>
            </w:r>
          </w:p>
        </w:tc>
      </w:tr>
      <w:tr>
        <w:trPr>
          <w:trHeight w:val="31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11 333</w:t>
            </w:r>
          </w:p>
        </w:tc>
      </w:tr>
      <w:tr>
        <w:trPr>
          <w:trHeight w:val="73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11 333</w:t>
            </w:r>
          </w:p>
        </w:tc>
      </w:tr>
      <w:tr>
        <w:trPr>
          <w:trHeight w:val="42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22 606</w:t>
            </w:r>
          </w:p>
        </w:tc>
      </w:tr>
      <w:tr>
        <w:trPr>
          <w:trHeight w:val="135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18 703</w:t>
            </w:r>
          </w:p>
        </w:tc>
      </w:tr>
      <w:tr>
        <w:trPr>
          <w:trHeight w:val="31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61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2 604</w:t>
            </w:r>
          </w:p>
        </w:tc>
      </w:tr>
      <w:tr>
        <w:trPr>
          <w:trHeight w:val="31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10 141</w:t>
            </w:r>
          </w:p>
        </w:tc>
      </w:tr>
      <w:tr>
        <w:trPr>
          <w:trHeight w:val="31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10 141</w:t>
            </w:r>
          </w:p>
        </w:tc>
      </w:tr>
      <w:tr>
        <w:trPr>
          <w:trHeight w:val="48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10 141</w:t>
            </w:r>
          </w:p>
        </w:tc>
      </w:tr>
      <w:tr>
        <w:trPr>
          <w:trHeight w:val="6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69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64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1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2 386 288</w:t>
            </w:r>
          </w:p>
        </w:tc>
      </w:tr>
      <w:tr>
        <w:trPr>
          <w:trHeight w:val="31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79 292</w:t>
            </w:r>
          </w:p>
        </w:tc>
      </w:tr>
      <w:tr>
        <w:trPr>
          <w:trHeight w:val="37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52 328</w:t>
            </w:r>
          </w:p>
        </w:tc>
      </w:tr>
      <w:tr>
        <w:trPr>
          <w:trHeight w:val="64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26 684</w:t>
            </w:r>
          </w:p>
        </w:tc>
      </w:tr>
      <w:tr>
        <w:trPr>
          <w:trHeight w:val="64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9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36 889</w:t>
            </w:r>
          </w:p>
        </w:tc>
      </w:tr>
      <w:tr>
        <w:trPr>
          <w:trHeight w:val="37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31 267</w:t>
            </w:r>
          </w:p>
        </w:tc>
      </w:tr>
      <w:tr>
        <w:trPr>
          <w:trHeight w:val="69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5 622</w:t>
            </w:r>
          </w:p>
        </w:tc>
      </w:tr>
      <w:tr>
        <w:trPr>
          <w:trHeight w:val="31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4 057</w:t>
            </w:r>
          </w:p>
        </w:tc>
      </w:tr>
      <w:tr>
        <w:trPr>
          <w:trHeight w:val="37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4 057</w:t>
            </w:r>
          </w:p>
        </w:tc>
      </w:tr>
      <w:tr>
        <w:trPr>
          <w:trHeight w:val="31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Атамекен 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11 065</w:t>
            </w:r>
          </w:p>
        </w:tc>
      </w:tr>
      <w:tr>
        <w:trPr>
          <w:trHeight w:val="37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11 065</w:t>
            </w:r>
          </w:p>
        </w:tc>
      </w:tr>
      <w:tr>
        <w:trPr>
          <w:trHeight w:val="48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1 484 635</w:t>
            </w:r>
          </w:p>
        </w:tc>
      </w:tr>
      <w:tr>
        <w:trPr>
          <w:trHeight w:val="6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28 785</w:t>
            </w:r>
          </w:p>
        </w:tc>
      </w:tr>
      <w:tr>
        <w:trPr>
          <w:trHeight w:val="31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9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1 231 026</w:t>
            </w:r>
          </w:p>
        </w:tc>
      </w:tr>
      <w:tr>
        <w:trPr>
          <w:trHeight w:val="42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87 178</w:t>
            </w:r>
          </w:p>
        </w:tc>
      </w:tr>
      <w:tr>
        <w:trPr>
          <w:trHeight w:val="6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35 829</w:t>
            </w:r>
          </w:p>
        </w:tc>
      </w:tr>
      <w:tr>
        <w:trPr>
          <w:trHeight w:val="97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13 069</w:t>
            </w:r>
          </w:p>
        </w:tc>
      </w:tr>
      <w:tr>
        <w:trPr>
          <w:trHeight w:val="72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4 017</w:t>
            </w:r>
          </w:p>
        </w:tc>
      </w:tr>
      <w:tr>
        <w:trPr>
          <w:trHeight w:val="96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58 391</w:t>
            </w:r>
          </w:p>
        </w:tc>
      </w:tr>
      <w:tr>
        <w:trPr>
          <w:trHeight w:val="96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4 234</w:t>
            </w:r>
          </w:p>
        </w:tc>
      </w:tr>
      <w:tr>
        <w:trPr>
          <w:trHeight w:val="67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5 467</w:t>
            </w:r>
          </w:p>
        </w:tc>
      </w:tr>
      <w:tr>
        <w:trPr>
          <w:trHeight w:val="67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15 740</w:t>
            </w:r>
          </w:p>
        </w:tc>
      </w:tr>
      <w:tr>
        <w:trPr>
          <w:trHeight w:val="67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770 350</w:t>
            </w:r>
          </w:p>
        </w:tc>
      </w:tr>
      <w:tr>
        <w:trPr>
          <w:trHeight w:val="45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770 350</w:t>
            </w:r>
          </w:p>
        </w:tc>
      </w:tr>
      <w:tr>
        <w:trPr>
          <w:trHeight w:val="31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228 805</w:t>
            </w:r>
          </w:p>
        </w:tc>
      </w:tr>
      <w:tr>
        <w:trPr>
          <w:trHeight w:val="31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1 449</w:t>
            </w:r>
          </w:p>
        </w:tc>
      </w:tr>
      <w:tr>
        <w:trPr>
          <w:trHeight w:val="40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1 449</w:t>
            </w:r>
          </w:p>
        </w:tc>
      </w:tr>
      <w:tr>
        <w:trPr>
          <w:trHeight w:val="31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</w:p>
        </w:tc>
      </w:tr>
      <w:tr>
        <w:trPr>
          <w:trHeight w:val="45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</w:p>
        </w:tc>
      </w:tr>
      <w:tr>
        <w:trPr>
          <w:trHeight w:val="61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226 629</w:t>
            </w:r>
          </w:p>
        </w:tc>
      </w:tr>
      <w:tr>
        <w:trPr>
          <w:trHeight w:val="100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15 230</w:t>
            </w:r>
          </w:p>
        </w:tc>
      </w:tr>
      <w:tr>
        <w:trPr>
          <w:trHeight w:val="31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43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56 715</w:t>
            </w:r>
          </w:p>
        </w:tc>
      </w:tr>
      <w:tr>
        <w:trPr>
          <w:trHeight w:val="133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19 433</w:t>
            </w:r>
          </w:p>
        </w:tc>
      </w:tr>
      <w:tr>
        <w:trPr>
          <w:trHeight w:val="31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18 776</w:t>
            </w:r>
          </w:p>
        </w:tc>
      </w:tr>
      <w:tr>
        <w:trPr>
          <w:trHeight w:val="34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27 368</w:t>
            </w:r>
          </w:p>
        </w:tc>
      </w:tr>
      <w:tr>
        <w:trPr>
          <w:trHeight w:val="67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решением местных представительных органов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51 653</w:t>
            </w:r>
          </w:p>
        </w:tc>
      </w:tr>
      <w:tr>
        <w:trPr>
          <w:trHeight w:val="66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2 177</w:t>
            </w:r>
          </w:p>
        </w:tc>
      </w:tr>
      <w:tr>
        <w:trPr>
          <w:trHeight w:val="66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  <w:tr>
        <w:trPr>
          <w:trHeight w:val="36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13 745</w:t>
            </w:r>
          </w:p>
        </w:tc>
      </w:tr>
      <w:tr>
        <w:trPr>
          <w:trHeight w:val="45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6 350</w:t>
            </w:r>
          </w:p>
        </w:tc>
      </w:tr>
      <w:tr>
        <w:trPr>
          <w:trHeight w:val="124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3 857</w:t>
            </w:r>
          </w:p>
        </w:tc>
      </w:tr>
      <w:tr>
        <w:trPr>
          <w:trHeight w:val="39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9 617</w:t>
            </w:r>
          </w:p>
        </w:tc>
      </w:tr>
      <w:tr>
        <w:trPr>
          <w:trHeight w:val="31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1 431 784</w:t>
            </w:r>
          </w:p>
        </w:tc>
      </w:tr>
      <w:tr>
        <w:trPr>
          <w:trHeight w:val="69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1 123 128</w:t>
            </w:r>
          </w:p>
        </w:tc>
      </w:tr>
      <w:tr>
        <w:trPr>
          <w:trHeight w:val="66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340 526</w:t>
            </w:r>
          </w:p>
        </w:tc>
      </w:tr>
      <w:tr>
        <w:trPr>
          <w:trHeight w:val="67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778 590</w:t>
            </w:r>
          </w:p>
        </w:tc>
      </w:tr>
      <w:tr>
        <w:trPr>
          <w:trHeight w:val="39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2 212</w:t>
            </w:r>
          </w:p>
        </w:tc>
      </w:tr>
      <w:tr>
        <w:trPr>
          <w:trHeight w:val="6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73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158 769</w:t>
            </w:r>
          </w:p>
        </w:tc>
      </w:tr>
      <w:tr>
        <w:trPr>
          <w:trHeight w:val="43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27 750</w:t>
            </w:r>
          </w:p>
        </w:tc>
      </w:tr>
      <w:tr>
        <w:trPr>
          <w:trHeight w:val="9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 кадров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131 019</w:t>
            </w:r>
          </w:p>
        </w:tc>
      </w:tr>
      <w:tr>
        <w:trPr>
          <w:trHeight w:val="31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58 986</w:t>
            </w:r>
          </w:p>
        </w:tc>
      </w:tr>
      <w:tr>
        <w:trPr>
          <w:trHeight w:val="31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30 186</w:t>
            </w:r>
          </w:p>
        </w:tc>
      </w:tr>
      <w:tr>
        <w:trPr>
          <w:trHeight w:val="31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</w:t>
            </w:r>
          </w:p>
        </w:tc>
      </w:tr>
      <w:tr>
        <w:trPr>
          <w:trHeight w:val="31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12 300</w:t>
            </w:r>
          </w:p>
        </w:tc>
      </w:tr>
      <w:tr>
        <w:trPr>
          <w:trHeight w:val="31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12 900</w:t>
            </w:r>
          </w:p>
        </w:tc>
      </w:tr>
      <w:tr>
        <w:trPr>
          <w:trHeight w:val="40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1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</w:p>
        </w:tc>
      </w:tr>
      <w:tr>
        <w:trPr>
          <w:trHeight w:val="31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</w:p>
        </w:tc>
      </w:tr>
      <w:tr>
        <w:trPr>
          <w:trHeight w:val="31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39 601</w:t>
            </w:r>
          </w:p>
        </w:tc>
      </w:tr>
      <w:tr>
        <w:trPr>
          <w:trHeight w:val="31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21 900</w:t>
            </w:r>
          </w:p>
        </w:tc>
      </w:tr>
      <w:tr>
        <w:trPr>
          <w:trHeight w:val="31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10 158</w:t>
            </w:r>
          </w:p>
        </w:tc>
      </w:tr>
      <w:tr>
        <w:trPr>
          <w:trHeight w:val="31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7 543</w:t>
            </w:r>
          </w:p>
        </w:tc>
      </w:tr>
      <w:tr>
        <w:trPr>
          <w:trHeight w:val="31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Атамекен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9 600</w:t>
            </w:r>
          </w:p>
        </w:tc>
      </w:tr>
      <w:tr>
        <w:trPr>
          <w:trHeight w:val="34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31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</w:tr>
      <w:tr>
        <w:trPr>
          <w:trHeight w:val="31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1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1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</w:t>
            </w:r>
          </w:p>
        </w:tc>
      </w:tr>
      <w:tr>
        <w:trPr>
          <w:trHeight w:val="31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31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16 800</w:t>
            </w:r>
          </w:p>
        </w:tc>
      </w:tr>
      <w:tr>
        <w:trPr>
          <w:trHeight w:val="31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9 900</w:t>
            </w:r>
          </w:p>
        </w:tc>
      </w:tr>
      <w:tr>
        <w:trPr>
          <w:trHeight w:val="31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31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31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126 368</w:t>
            </w:r>
          </w:p>
        </w:tc>
      </w:tr>
      <w:tr>
        <w:trPr>
          <w:trHeight w:val="31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7 701</w:t>
            </w:r>
          </w:p>
        </w:tc>
      </w:tr>
      <w:tr>
        <w:trPr>
          <w:trHeight w:val="34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7 701</w:t>
            </w:r>
          </w:p>
        </w:tc>
      </w:tr>
      <w:tr>
        <w:trPr>
          <w:trHeight w:val="31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32 577</w:t>
            </w:r>
          </w:p>
        </w:tc>
      </w:tr>
      <w:tr>
        <w:trPr>
          <w:trHeight w:val="42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32 577</w:t>
            </w:r>
          </w:p>
        </w:tc>
      </w:tr>
      <w:tr>
        <w:trPr>
          <w:trHeight w:val="31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19 324</w:t>
            </w:r>
          </w:p>
        </w:tc>
      </w:tr>
      <w:tr>
        <w:trPr>
          <w:trHeight w:val="99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7 502</w:t>
            </w:r>
          </w:p>
        </w:tc>
      </w:tr>
      <w:tr>
        <w:trPr>
          <w:trHeight w:val="31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61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7 713</w:t>
            </w:r>
          </w:p>
        </w:tc>
      </w:tr>
      <w:tr>
        <w:trPr>
          <w:trHeight w:val="67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</w:t>
            </w:r>
          </w:p>
        </w:tc>
      </w:tr>
      <w:tr>
        <w:trPr>
          <w:trHeight w:val="6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25 433</w:t>
            </w:r>
          </w:p>
        </w:tc>
      </w:tr>
      <w:tr>
        <w:trPr>
          <w:trHeight w:val="69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9 789</w:t>
            </w:r>
          </w:p>
        </w:tc>
      </w:tr>
      <w:tr>
        <w:trPr>
          <w:trHeight w:val="31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40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11 745</w:t>
            </w:r>
          </w:p>
        </w:tc>
      </w:tr>
      <w:tr>
        <w:trPr>
          <w:trHeight w:val="64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</w:t>
            </w:r>
          </w:p>
        </w:tc>
      </w:tr>
      <w:tr>
        <w:trPr>
          <w:trHeight w:val="97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1 868</w:t>
            </w:r>
          </w:p>
        </w:tc>
      </w:tr>
      <w:tr>
        <w:trPr>
          <w:trHeight w:val="66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41333</w:t>
            </w:r>
          </w:p>
        </w:tc>
      </w:tr>
      <w:tr>
        <w:trPr>
          <w:trHeight w:val="37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</w:p>
        </w:tc>
      </w:tr>
      <w:tr>
        <w:trPr>
          <w:trHeight w:val="37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39687</w:t>
            </w:r>
          </w:p>
        </w:tc>
      </w:tr>
      <w:tr>
        <w:trPr>
          <w:trHeight w:val="96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80 709</w:t>
            </w:r>
          </w:p>
        </w:tc>
      </w:tr>
      <w:tr>
        <w:trPr>
          <w:trHeight w:val="43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34760</w:t>
            </w:r>
          </w:p>
        </w:tc>
      </w:tr>
      <w:tr>
        <w:trPr>
          <w:trHeight w:val="73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34760</w:t>
            </w:r>
          </w:p>
        </w:tc>
      </w:tr>
      <w:tr>
        <w:trPr>
          <w:trHeight w:val="60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22170</w:t>
            </w:r>
          </w:p>
        </w:tc>
      </w:tr>
      <w:tr>
        <w:trPr>
          <w:trHeight w:val="6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22170</w:t>
            </w:r>
          </w:p>
        </w:tc>
      </w:tr>
      <w:tr>
        <w:trPr>
          <w:trHeight w:val="34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10237</w:t>
            </w:r>
          </w:p>
        </w:tc>
      </w:tr>
      <w:tr>
        <w:trPr>
          <w:trHeight w:val="9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9188</w:t>
            </w:r>
          </w:p>
        </w:tc>
      </w:tr>
      <w:tr>
        <w:trPr>
          <w:trHeight w:val="31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1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9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13 542</w:t>
            </w:r>
          </w:p>
        </w:tc>
      </w:tr>
      <w:tr>
        <w:trPr>
          <w:trHeight w:val="66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7 165</w:t>
            </w:r>
          </w:p>
        </w:tc>
      </w:tr>
      <w:tr>
        <w:trPr>
          <w:trHeight w:val="31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64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64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</w:p>
        </w:tc>
      </w:tr>
      <w:tr>
        <w:trPr>
          <w:trHeight w:val="43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4 046</w:t>
            </w:r>
          </w:p>
        </w:tc>
      </w:tr>
      <w:tr>
        <w:trPr>
          <w:trHeight w:val="61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15 147</w:t>
            </w:r>
          </w:p>
        </w:tc>
      </w:tr>
      <w:tr>
        <w:trPr>
          <w:trHeight w:val="67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15 147</w:t>
            </w:r>
          </w:p>
        </w:tc>
      </w:tr>
      <w:tr>
        <w:trPr>
          <w:trHeight w:val="159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13 978</w:t>
            </w:r>
          </w:p>
        </w:tc>
      </w:tr>
      <w:tr>
        <w:trPr>
          <w:trHeight w:val="31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1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1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308 601</w:t>
            </w:r>
          </w:p>
        </w:tc>
      </w:tr>
      <w:tr>
        <w:trPr>
          <w:trHeight w:val="67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308 601</w:t>
            </w:r>
          </w:p>
        </w:tc>
      </w:tr>
      <w:tr>
        <w:trPr>
          <w:trHeight w:val="100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автомобильных дорог районного значения, улиц городов и 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 переподготовки кадров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225 721</w:t>
            </w:r>
          </w:p>
        </w:tc>
      </w:tr>
      <w:tr>
        <w:trPr>
          <w:trHeight w:val="45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79 089</w:t>
            </w:r>
          </w:p>
        </w:tc>
      </w:tr>
      <w:tr>
        <w:trPr>
          <w:trHeight w:val="40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3 791</w:t>
            </w:r>
          </w:p>
        </w:tc>
      </w:tr>
      <w:tr>
        <w:trPr>
          <w:trHeight w:val="36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29 631</w:t>
            </w:r>
          </w:p>
        </w:tc>
      </w:tr>
      <w:tr>
        <w:trPr>
          <w:trHeight w:val="36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8 679</w:t>
            </w:r>
          </w:p>
        </w:tc>
      </w:tr>
      <w:tr>
        <w:trPr>
          <w:trHeight w:val="67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7 245</w:t>
            </w:r>
          </w:p>
        </w:tc>
      </w:tr>
      <w:tr>
        <w:trPr>
          <w:trHeight w:val="31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42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61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4 680</w:t>
            </w:r>
          </w:p>
        </w:tc>
      </w:tr>
      <w:tr>
        <w:trPr>
          <w:trHeight w:val="64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4 680</w:t>
            </w:r>
          </w:p>
        </w:tc>
      </w:tr>
      <w:tr>
        <w:trPr>
          <w:trHeight w:val="69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10 301</w:t>
            </w:r>
          </w:p>
        </w:tc>
      </w:tr>
      <w:tr>
        <w:trPr>
          <w:trHeight w:val="100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8 902</w:t>
            </w:r>
          </w:p>
        </w:tc>
      </w:tr>
      <w:tr>
        <w:trPr>
          <w:trHeight w:val="39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4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40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5 971</w:t>
            </w:r>
          </w:p>
        </w:tc>
      </w:tr>
      <w:tr>
        <w:trPr>
          <w:trHeight w:val="66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5 971</w:t>
            </w:r>
          </w:p>
        </w:tc>
      </w:tr>
      <w:tr>
        <w:trPr>
          <w:trHeight w:val="31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1 806</w:t>
            </w:r>
          </w:p>
        </w:tc>
      </w:tr>
      <w:tr>
        <w:trPr>
          <w:trHeight w:val="31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1 806</w:t>
            </w:r>
          </w:p>
        </w:tc>
      </w:tr>
      <w:tr>
        <w:trPr>
          <w:trHeight w:val="67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1 806</w:t>
            </w:r>
          </w:p>
        </w:tc>
      </w:tr>
      <w:tr>
        <w:trPr>
          <w:trHeight w:val="31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353 618</w:t>
            </w:r>
          </w:p>
        </w:tc>
      </w:tr>
      <w:tr>
        <w:trPr>
          <w:trHeight w:val="31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353618</w:t>
            </w:r>
          </w:p>
        </w:tc>
      </w:tr>
      <w:tr>
        <w:trPr>
          <w:trHeight w:val="31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353618</w:t>
            </w:r>
          </w:p>
        </w:tc>
      </w:tr>
      <w:tr>
        <w:trPr>
          <w:trHeight w:val="69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353618</w:t>
            </w:r>
          </w:p>
        </w:tc>
      </w:tr>
      <w:tr>
        <w:trPr>
          <w:trHeight w:val="31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-617 652</w:t>
            </w:r>
          </w:p>
        </w:tc>
      </w:tr>
      <w:tr>
        <w:trPr>
          <w:trHeight w:val="6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ФИНАНСИРОАВНИЕ ДИФИЦИТА (ИСПОЛЬЗОВАНИЕ ПРОФИЦИТА) БЮДЖЕТА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617 652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