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e0c0" w14:textId="c17e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специальностей и размера затрат на профессиональную подготовку, повышение квалификации и переподготовку безработных граждан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31 августа 2011 года № 145-қ. Зарегистрировано Департаментом юстиции Мангистауской области 30 сентября 2011 года № 11-7-101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№ 148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 № 149-II </w:t>
      </w:r>
      <w:r>
        <w:rPr>
          <w:rFonts w:ascii="Times New Roman"/>
          <w:b w:val="false"/>
          <w:i w:val="false"/>
          <w:color w:val="000000"/>
          <w:sz w:val="28"/>
        </w:rPr>
        <w:t>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района,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Утвердить перечень специальностей и размер затрат на профессиональную подготовку, повышение квалификации и переподготовку безработных граждан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Т. Асауова.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 Е. Абилов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Акниязова Гулбакыт Танжарбаевна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"Мунайлинский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занятости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Толыбаева Алмагул Мухамедиевна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"Мунайлинский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экономики и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 августа 2011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Мунайлинского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2011 г. № 145 - қ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специальностей и размер затрат на профессиональную подготовку, повышение квалификации и переподготовку безработных граждан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2422"/>
        <w:gridCol w:w="2203"/>
        <w:gridCol w:w="1130"/>
        <w:gridCol w:w="2138"/>
        <w:gridCol w:w="1875"/>
        <w:gridCol w:w="2249"/>
      </w:tblGrid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обучающихся (человек)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обу-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 оплата обучения на 1 человека (тенге)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(тенге)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 на проезд (на 1 человека) тенге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Портниха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Котельщик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</w:p>
        </w:tc>
      </w:tr>
      <w:tr>
        <w:trPr>
          <w:trHeight w:val="1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859 000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