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4870" w14:textId="d2b4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Мангистау акимата Мунайлинского района Мангистауской области от 31 октября 2011 года № 170. Зарегистрировано Управлением юстиции Мунайлинского района Департамента юстиции Мангистауской области 03 ноября 2011 года № 11-7-102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 Республики Казахстан от 8 декабря 1993 года № 4200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Закона Республика Казахстан от 23 января 2001 года № 148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 селе Мангистау начиная от железно-дорожного переезда до здания общественных организаций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прилагаемой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схемы) присвоить наименование улицы имя Әбіш қожа.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решения оставлю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31.10.2011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