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ce3" w14:textId="a487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марта 2011 года № 118. Зарегистрировано Департаментом юстиции Костанайской области 25 марта 2011 года № 3756. Утратило силу в связи прекращением срока действия - письмо акимата Костанайской области от 2 июля 2012 года № 08-07/2437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Костанайской области от 02.07.2012 № 08-07/2437.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и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областной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работу городских и районных призывных и медицинских комиссий, выделить отделам (управлению) по делам обороны необходимое количество медицинских специалистов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областной призывной и медицинской комиссий и отправку их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оборудовать призывные пункты, снабдить их медикаментами, инструментарием, медицинским и хозяйственным имуществом, автомобильным транспортом, а также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расходы, связанные с выполнением мероприятий по проведению призыва, в том числе по доставке призывников к районным, городским призывным пунктам, областному сборному пункту для отправки в войска, проводить за счет районных и городских бюджетов в пределах предусмотренных ассигнований, а также осуществлять своевременное финансирование указанных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принять к сведению, что за членами призывных комиссий, медицинскими, техническими работниками, а также лицами обслуживающего персонала, командируемыми для работы на призывных участках и областном сборном пункте, на время исполнения этих обязанностей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акимата Костанайской области" организовать работу по укомплектованию областной, городских и районных медицинских комиссий необходимым количеством врачей-специалистов, медицинским инструментарием и имуществом, в том числе флюорографической пленкой и химическими реактивами.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акимата Костанайской области" обеспечить доставку призывников с областного сборного пункта до железнодорожного вокзала города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акционерному обществу "Национальная компания "Қазақстан темір жолы" филиала Костанайского отделения дороги (по согласованию) выделять по заявкам государственного учреждения "Департамент по делам обороны Костанайской области" необходимое количество мест в пассажирских поездах для отправки призывников к месту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"Департамент по делам обороны Костанайской области" (по согласованию) в соответствии с Законом Республики Казахстан от 21 июля 2007 года "О государственных закупках" организовать на областном сборном пункте торговлю продовольственными товарами и горячее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областном сборном пункте и железнодорожном вокзале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проделанной работе представить в аппарат акима области к 15 июля 2011 года и к 15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Байжасаров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Чокпаров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"Национальная компания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темір жолы" филиала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дороги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Темирбаев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118 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областной призывной комиссии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состав: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Чокпаров Марат Мадиханович - начальник государственного учреждения "Департамент по делам обороны Костанайской области", председатель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Бисимбаев Жанабай Жолтаевич - заведующий социально-политическим отделом государственного учреждения "Аппарат акима Костанайской области", заместитель председателя комиссии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Дюйсенов Салим Айтпаевич - помощник начальника государственного  учреждения "Департамент по делам обороны Костанайской области" - врач, председатель медицинской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Жумабаев Сайын Кушерович - 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Маевская Татьяна Геннадьевна - медсестра государственного коммунального казенного предприятия "Костанайская областная больница" Управления здравоохранения акимата Костанайской области, секретарь комиссии (по согласованию)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Травин Игорь Геннадьевич - заместитель начальника государственного учреждения "Департамент по делам обороны Костанайской области", начальник пункта (сборного), председатель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Шрамко Сергей Иванович - начальник отдела мобилизационной подготовки и гражданской обороны государственного учреждения "Управление по мобилизационной подготовке, гражданской обороне, организации предупреждения и ликвидации аварий и стихийных бедствий акимата Костанайской области"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Бауэр Эммануил Иванович - врач-хирург государственного коммунального казенного предприятия "Костанайская областная больница" Управления здравоохранения акимата Костанайской области, председатель медицинской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Брызгалова Надежда Михайловна - помощник начальника отдела набора на воинскую службу по контракту государственного учреждения "Департамент по делам обороны Костанайской области"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Турубаев Мурат Бисембаевич - заместитель начальника отделения штаба государственного учреждения "Департамент внутренних дел Костанайской области Министерства внутренних дел Республики Казахстан"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