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ad7c" w14:textId="015a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декабря 2010 года № 357 "Об областном бюджете Костанайской области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23 апреля 2011 года № 387. Зарегистрировано Департаментом юстиции Костанайской области 25 апреля 2011 года № 3758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2011-2013 годы"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3744, опубликовано 11 января 2011 года в газетах "Қостанай таңы" и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85912256,0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5252380,0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171902,0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80487974,0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86576009,6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1123130,8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- 1631569,0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508438,2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295984,0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295984,0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-2082868,4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2082868,4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М. Щеглова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387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357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33"/>
        <w:gridCol w:w="333"/>
        <w:gridCol w:w="8373"/>
        <w:gridCol w:w="21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85912256,0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171902,0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48655,0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</w:p>
        </w:tc>
      </w:tr>
      <w:tr>
        <w:trPr>
          <w:trHeight w:val="9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9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13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116931,0</w:t>
            </w:r>
          </w:p>
        </w:tc>
      </w:tr>
      <w:tr>
        <w:trPr>
          <w:trHeight w:val="15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116931,0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80487974,0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6371254,0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6371254,0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74116720,0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74116720,0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673"/>
        <w:gridCol w:w="653"/>
        <w:gridCol w:w="773"/>
        <w:gridCol w:w="6553"/>
        <w:gridCol w:w="241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86576009,6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1042301,0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668705,0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618317,0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392547,0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по принципу "одного окна"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216901,0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4672745,0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4659482,0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4086653,0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во время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полиции, документирование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 оралманов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10965029,0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542637,0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2621952,0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929884,0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929884,0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1692068,0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915497,0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366704,0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3848731,0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3676159,0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3253 347,0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366170,0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 лабораторий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3071832,0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179569,0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в развитии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5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348667,0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1569957,0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720113,0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451215,0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17668269,4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991999,0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991999,0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657765,0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профилактику ВИЧ-инфекции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лиц находящихся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освободившихся из 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"Саламатты 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2011-2015 годы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4802476,0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480 476,0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3425865,0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238 539,0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недостаточностью, миастенией,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свертывания крови при 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взрослых, больных гемофилией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6301653,0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6301653,0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5769115,0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843090,0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4681379,4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1656704,0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66529,0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1214219,0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3024675,4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3024675,4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3219659,0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2541221,0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1736961,0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694836,0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779737,0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804260,0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773559,0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374756,0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5116725,0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1848280,0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1848280,0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137280,0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3262045,0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3020997,0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712327,0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1232624,0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4480836,0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2444906,0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1252486,0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1252486,0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86068,0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1123882,0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2016565,0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9475417,9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5195264,9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5195264,9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372832,0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593171,0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1241428,0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5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110439,0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74387,9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2042108,0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1734486,0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водного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1734486,0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603379,0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603379,0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591264,0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рыбоводства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1480841,0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1480841,0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временного 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6624920,0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5303999,0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5303999,0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3349537,0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1954462,0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1320921,0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1320921,0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1228863,0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1517282,2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1465435,2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21609,2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21609,2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61957,0</w:t>
            </w:r>
          </w:p>
        </w:tc>
      </w:tr>
      <w:tr>
        <w:trPr>
          <w:trHeight w:val="18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малому и среднему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19215965,1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19215965,1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19215965,1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17893796,0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777145,1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412024,0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1123130,8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1631569,0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73"/>
        <w:gridCol w:w="653"/>
        <w:gridCol w:w="7193"/>
        <w:gridCol w:w="24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451493,2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-2082868,4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