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6fef5" w14:textId="016fe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от 7 октября 2005 года № 336 "Об установлении охранной зоны вокруг государственного учреждения "Наурзумский государственный природный заповедник"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7 апреля 2011 года № 147. Зарегистрировано Департаментом юстиции Костанайской области 11 мая 2011 года № 3759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июля 2006 года "Об особо охраняемых природных территориях" и в целях приведения в соответствие с действующим законодательством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Костанайской области "Об установлении охранной зоны вокруг государственного учреждения "Наурзумский государственный природный заповедник" от 7 октября 2005 года </w:t>
      </w:r>
      <w:r>
        <w:rPr>
          <w:rFonts w:ascii="Times New Roman"/>
          <w:b w:val="false"/>
          <w:i w:val="false"/>
          <w:color w:val="000000"/>
          <w:sz w:val="28"/>
        </w:rPr>
        <w:t>№ 336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№ 3514, опубликовано 4 ноября 2005 года в газете "Қостанай таңы", 5 ноября 2005 года в газете "Костанайские новости")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"Об установлении охранной зоны вокруг территории Наурзумского государственного природного заповедника";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преамбуле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"Законом Республики Казахстан" заменить словами "Законом Республики Казахстан от 7 июля 2006 года";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"1. Установить охранную зону вокруг территории Наурзумского государственного природного заповедника на земельном участке общей площадью 116726,5 гектара (из них 80835 гектаров в Наурзумском районе и 35891,5 гектара в Аулиекольском районе).";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"2. На территории охранной зоны требуется соблюдать режим охранных зон государственных природных заповедников, установленный </w:t>
      </w:r>
      <w:r>
        <w:rPr>
          <w:rFonts w:ascii="Times New Roman"/>
          <w:b w:val="false"/>
          <w:i w:val="false"/>
          <w:color w:val="000000"/>
          <w:sz w:val="28"/>
        </w:rPr>
        <w:t>статьей 43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Контроль за исполнением данного постановления возложить на заместителя акима Костанайской области Садуакасова Н.М.".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                      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Директор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"Наурзумский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государственный природный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заповедник" Комитета лесного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охотничьего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сельского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 Б. Муттаков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"Костанайская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областная территориальная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инспекция лесного и охотничьего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хозяйства Комитета лесного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охотничьего хозяйства Министерства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сельского хозяйства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___________________________ М. Бегимбетов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ГУ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природных ресурсов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регулирования природопользования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 К. Тулеубаев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