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7aa7" w14:textId="fb77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10 июня 2011 года № 392. Зарегистрировано Департаментом юстиции Костанайской области 30 июня 2011 года № 3765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платы за пользование водными ресурсами из поверхностных источников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природных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природопользования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К. Тулеубаев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2011 года № 392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
из поверхностных источников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893"/>
        <w:gridCol w:w="3433"/>
        <w:gridCol w:w="27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коммунальные услуги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теплоэнергетику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забор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источников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производящие отлов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водных источниках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