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15d0" w14:textId="0ab1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областной коммунальной собственности по Костанайской области, подлежащих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10 июня 2011 года № 259. Зарегистрировано Департаментом юстиции Костанайской области 8 июля 2011 года № 3767. Утратило силу - Постановлением акимата Костанайской области от 26 марта 2012 года № 139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Костанайской области от 26.03.2012 № 139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и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областной коммунальной собственности по Костанайской области, подлежащих приватизации.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Кулагин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июня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259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областной коммунальной</w:t>
      </w:r>
      <w:r>
        <w:br/>
      </w:r>
      <w:r>
        <w:rPr>
          <w:rFonts w:ascii="Times New Roman"/>
          <w:b/>
          <w:i w:val="false"/>
          <w:color w:val="000000"/>
        </w:rPr>
        <w:t>
собственности по Костанайской области,</w:t>
      </w:r>
      <w:r>
        <w:br/>
      </w:r>
      <w:r>
        <w:rPr>
          <w:rFonts w:ascii="Times New Roman"/>
          <w:b/>
          <w:i w:val="false"/>
          <w:color w:val="000000"/>
        </w:rPr>
        <w:t>
подлежащих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постановлением акимата Костанайской области от 09.09.2011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2486"/>
        <w:gridCol w:w="2938"/>
        <w:gridCol w:w="3222"/>
        <w:gridCol w:w="2092"/>
      </w:tblGrid>
      <w:tr>
        <w:trPr>
          <w:trHeight w:val="57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</w:tr>
      <w:tr>
        <w:trPr>
          <w:trHeight w:val="30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"ВАЗ-2106",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 025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1-11/2-21/1038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27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"ВАЗ-2106",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 028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1-11/2-21/1038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94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"ГАЗ-3110",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 024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2011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11-11/2-21/1038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94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"Audi A6",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 603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11-11/2-21/1038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94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"Volkswagen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Passat",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 077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11-11/2-21/1038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94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"ВАЗ-21083-20",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 157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11-11/2-21/1038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27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"Volvo - 850"»,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 178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11-11/2-21/1038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94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"ВАЗ-21070",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 415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2011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11-11/2-21/1038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27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"Audi A6",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 444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2011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11-11/2-21/1038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- постановлением акимата Костанайской области от 09.09.2011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94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"УАЗ-31512",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 185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Тарана, 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2011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11-11/2-21/1038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94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"Hundai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Sonata",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 290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Горняков,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2011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11-11/2-21/1038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27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"ВАЗ-2106",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 302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Горняков,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2011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11-11/2-21/1038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171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"УАЗ-390902",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 314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Горняков,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11-11/2-21/1038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94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"ВАЗ-21083-20",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 316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Горняков,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2011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11-11/2-21/1038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94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"ВАЗ-21061",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 319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микрорайон,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Житикара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2011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11-11/2-21/1038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- постановлением акимата Костанайской области от 09.09.2011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6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"ВАЗ-2106",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 328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микрорайон,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Житикара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2011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11-11/2-21/1038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94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"УАЗ-315142",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 331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микрорайон, 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Житикара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2011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11-11/2-21/1038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94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"ГАЗ-32214",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 427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"Узункольский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2011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11-11/2-21/1038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94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"ВАЗ-21083",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 159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Исакова, 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2011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11-11/2-21/1038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94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"ВАЗ-21065",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 434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Исакова, 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2011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11-11/2-21/1038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94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"ВАЗ-2106",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 483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"Аулиекольский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2011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11-11/2-21/1038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81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"ВАЗ-21200",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 428 ВС,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Касымканова,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от 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07-1143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</w:p>
        </w:tc>
      </w:tr>
      <w:tr>
        <w:trPr>
          <w:trHeight w:val="94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"Subaru Outback", государственный номер Р 901 СО, год выпуска 2007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Касымканова,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от 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07-1143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94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"ВАЗ-21070 20",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 036 СВ,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Гоголя, 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от 19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5-1-18/214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27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Двухэтажное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пункта,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площадью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трасса Костанай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Рудный,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2011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1-11/5-51/889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рительное</w:t>
            </w:r>
          </w:p>
        </w:tc>
      </w:tr>
      <w:tr>
        <w:trPr>
          <w:trHeight w:val="27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"ВАЗ-2106",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 948 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А,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"Аулиекольский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архив"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№ 206/1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27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"Subaru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Legасy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Outback"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543 СО,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Тарана, 85,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"Областной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языкам"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01-11/293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27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 21065"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378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Калинина, 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1-11/2-21/1187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27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 21213"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379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Калинина, 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1-11/2-21/1187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27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 21213"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380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Калинина, 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1-11/2-21/1187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27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 21213"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383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Калинина, 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1-11/2-21/1187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27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 2106"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487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1-11/2-21/1264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27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315142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488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1-11/2-21/1264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27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 21083"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156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Пушкина, 98,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1-11/2-21/2155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27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 2106"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063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Пушкина, 98,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1-11/2-21/2155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27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39623"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351 АО,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микрорайон,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"Лисаковская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07-18/1233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27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"Волга 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 1994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микрорайон,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"Лисаковская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07-18/1233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27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3962"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577 АZ,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Строительная,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"Рудненская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городская 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07-18/1233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27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3962"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963 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Шипина,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153/3,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07-18/1233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27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 3307"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АR,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 1993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Семина, 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07-18/1233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27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"Nissan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Stagea"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749 СN,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борьбе со СПИД"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07-18/1233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27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31512",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407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Ержанова, 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11-15/74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27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3309",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347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микрорайон,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 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Лисаковска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11-15/74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27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31514",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418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11-15/74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27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Умм",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543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Байтурсынова, 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 согласованию)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11-15/74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27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31512",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553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Байтурсынова, 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11-15/74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27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31512",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568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Дуйсенбина, 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11-15/74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27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31512",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168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11-15/74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27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31512",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509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Тарановка,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Советская,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11-15/74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