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576" w14:textId="a94c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апреля 2010 года № 306 "О ставках платы за лесные пользования в государственном лесном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июня 2011 года № 391. Зарегистрировано Департаментом юстиции Костанайской области 15 июля 2011 года № 3768. Утратило силу решением маслихата Костанайской области от 8 декабря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Костанайского областного маслихата "О ставках платы за лесные пользования в государственном лесном фонде" от 30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3721, опубликовано 14 июля 2010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"фонде" дополнить словами "и особо охраняемых природных территориях";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ставки платы за пользование участками государственного лесного фонда и особо охраняемых природных территорий для нужд охотничьего хозяйства, научно-исследовательских, культурно-оздоровительных, туристских, рекреационных и спортивных целей по Костанайской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К.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пользования участками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и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природных территорий для нужд охотничьего хозяйства,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научно-исследовательских, культурно-оздоровительных, туристских, рекреационных и спортивных целей</w:t>
      </w:r>
      <w:r>
        <w:br/>
      </w:r>
      <w:r>
        <w:rPr>
          <w:rFonts w:ascii="Times New Roman"/>
          <w:b/>
          <w:i w:val="false"/>
          <w:color w:val="000000"/>
        </w:rPr>
        <w:t>по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68"/>
        <w:gridCol w:w="7227"/>
      </w:tblGrid>
      <w:tr>
        <w:trPr>
          <w:trHeight w:val="30" w:hRule="atLeast"/>
        </w:trPr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Долгосрочное лесопользование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тенге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 тенге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тенге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