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40ed" w14:textId="2814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июля 2011 года № 278. Зарегистрировано Департаментом юстиции Костанайской области 20 июля 2011 года № 3770. Заголовок - в редакции постановления акимата Костанайской области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побережья Каратомарского водохранилища в пределах земельного участка туристической базы "Дружба" в районе Беимбета Майлина Костанайской области,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санитарно-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эпидемиологического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Г. Естекбаев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"Межрегиональная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инспекция Агенства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Костанайской и Северо-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Казахстанской областям"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"Тобол-Торгайская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бассейная инспекция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охране водных ресурсов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водным ресурсам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"Тобыл-Торгайский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экологии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М. Уринбасаров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природных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ресурсов и регулирования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акимата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 К. Тулеубаев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Тарановского района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 А. Бондаренко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побережья</w:t>
      </w:r>
      <w:r>
        <w:br/>
      </w:r>
      <w:r>
        <w:rPr>
          <w:rFonts w:ascii="Times New Roman"/>
          <w:b/>
          <w:i w:val="false"/>
          <w:color w:val="000000"/>
        </w:rPr>
        <w:t>Каратомарского водохранилища в пределах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туристической базы</w:t>
      </w:r>
      <w:r>
        <w:br/>
      </w:r>
      <w:r>
        <w:rPr>
          <w:rFonts w:ascii="Times New Roman"/>
          <w:b/>
          <w:i w:val="false"/>
          <w:color w:val="000000"/>
        </w:rPr>
        <w:t>"Дружба" в районе Беимбета Майлина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"Дружба" в районе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Каратомарское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"Дружба" в районе Беимбета Майлина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"Турбаза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побережья Каратомарского водохранилища в пределах земельного участка туристической базы "Дружба" в районе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8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