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45a1" w14:textId="12e4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13 декабря 2010 года № 357 "Об областном бюджете Костанайской области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20 октября 2011 года № 432. Зарегистрировано Департаментом юстиции Костанайской области 21 октября 2011 года № 3776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областном бюджете Костанайской области на 2011-2013 годы" от 13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3744, опубликовано 11 января 2011 года в газетах "Қостанай таңы" и "Костанайские новости")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86277175,6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5608486,1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461981,2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80202506,3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86958169,0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1062843,5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- 1631569,0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568725,5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278744,2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278744,2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-2022581,1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2022581,1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Учесть, что в областном бюджете на 2011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783760,0 тысяч тенге, в том числе из областного бюджета в сумме 634334,3 тысячи тенге и из бюджетов районов и городов в сумме 149425,7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из бюджетов районов и городов в сумме 6143,6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в областной бюджет указанных сумм возврата целевых трансфертов из бюджетов районов и городов определяется на основании постановления акимата Костанайской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"4-2. Учесть, что в областном бюджете на 2011 год предусмотрен возврат из бюджетов районов (городов областного значения) неиспользованных бюджетных кредитов, выданных из областного бюджета в сумме 60287,3 тысячи тенге и обслуживание долга местных исполнительных органов по выплате вознаграждений и иных платежей по займам из республиканского бюджета в сумме 62,3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в областной бюджет указанных сумм определяется на основании постановления акимата Костанайской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Костанайской области на 2011 год в сумме 44008,6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Шерстобитова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Тукенов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Г. Кисленкова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2011 года № 432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2010 года № 357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74"/>
        <w:gridCol w:w="241"/>
        <w:gridCol w:w="241"/>
        <w:gridCol w:w="7733"/>
        <w:gridCol w:w="23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86277175,6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5608486,1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5608486,1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5608486,1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461981,2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62479,9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45037,0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бюджетных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счетах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8273,9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3276,0</w:t>
            </w:r>
          </w:p>
        </w:tc>
      </w:tr>
      <w:tr>
        <w:trPr>
          <w:trHeight w:val="13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337893,0</w:t>
            </w:r>
          </w:p>
        </w:tc>
      </w:tr>
      <w:tr>
        <w:trPr>
          <w:trHeight w:val="15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58332,3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58332,3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80202506,3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6391009,3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6391009,3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73811497,0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73811497,0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53"/>
        <w:gridCol w:w="653"/>
        <w:gridCol w:w="673"/>
        <w:gridCol w:w="873"/>
        <w:gridCol w:w="6493"/>
        <w:gridCol w:w="219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86958169,0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1087041,6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724625,0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618317,0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392547,0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физическим и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по принципу "одного окна"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202170,0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47828,0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212903,6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212903,6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60817,1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149513,0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68257,0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территориальная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 областного масштаба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49295,0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49295,0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23405,2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9310,5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3556,3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4832440,0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4832440,0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4818959,0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4166461,0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общественного порядка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484642,0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36655,0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во время проведений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34958,0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дополнительной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миграционной полиции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28192,0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Центра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оралманов и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и интеграции оралманов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11096722,1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768123,0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768123,0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542637,0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225486,0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2642423,0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926989,0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 по спорту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926989,0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1715434,0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938863,0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361163,0</w:t>
            </w:r>
          </w:p>
        </w:tc>
      </w:tr>
      <w:tr>
        <w:trPr>
          <w:trHeight w:val="15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общего среднего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204850,0</w:t>
            </w:r>
          </w:p>
        </w:tc>
      </w:tr>
      <w:tr>
        <w:trPr>
          <w:trHeight w:val="15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лингафонных и мультимедийных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210558,0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3868540,0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172572,0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3695968,0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3288625,0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350701,0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мастерских, лабораторий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мастерам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630240,0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236540,0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236540,0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377219,0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92547,0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256672,0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3187396,1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99651,0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99651,0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1487531,2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78567,0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74011,0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областного масштаба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179569,0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детей и подростков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106083,0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 детей и подростков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проблемами в развитии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229607,0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15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ежемесячные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348667,0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388838,2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1600213,9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481471,9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398629,0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17679078,4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972907,0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972907,0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 и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640416,0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231248,0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97916,0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профилактику ВИЧ-инфекции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лиц находящихся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освободившихся из мест лишения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свободы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"Саламатты Қазақстан"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2011-2015 годы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4830124,0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4830124,0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3453513,0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95008,0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304978,0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химиопрепаратами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238539,0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хронической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недостаточностью, миастенией,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больных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лекарственными средствами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64747,0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свертывания крови при лечении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взрослых, больных гемофилией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275700,0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308270,0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инфарктом миокарда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6301653,0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6301653,0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5769115,0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532538,0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890762,0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890762,0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санитарная авиация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843090,0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4683632,4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1658739,0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92901,0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191323,0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патологоанатомического вскрытия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здравоохранения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1271219,0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3024893,4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3024893,4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3196698,0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2509637,0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1711099,0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инвалидов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738546,0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697209,0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реабилитационных центрах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44033,0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патологиями в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231311,0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792938,0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764790,0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28148,0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303594,0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303594,0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303594,0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383467,0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383379,0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неправительственном секторе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отделений 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58860,0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мероприятий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213058,0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5398641,7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1879088,7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1879088,7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167886,9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1125000,0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3413153,0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241188,0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214978,0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26210,0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3171965,0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711697,0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1232624,0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239623,0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465065,0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171053,0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289812,0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106400,0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4548480,0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2474298,0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854812,0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138287,0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172659,0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485609,0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1619486,0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1619486,0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1290933,0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1288383,0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областном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45995,0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1144227,0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637399,0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208989,0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182661,0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182661,0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188534,0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188534,0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57215,0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140207,0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140207,0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41007,0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2361793,5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2361793,5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2360398,0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2006333,0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354065,0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9458119,6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5196634,6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5196634,6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97021,0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372832,0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животноводства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593171,0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1241428,0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доставке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2694966,0</w:t>
            </w:r>
          </w:p>
        </w:tc>
      </w:tr>
      <w:tr>
        <w:trPr>
          <w:trHeight w:val="15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атрибутов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животное и их транспортировка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(доставка)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110439,0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74387,9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2011944,0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 водных объектов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292638,0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подаче питьевой воды из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групповых и локальных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292638,0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1711838,0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водного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1711838,0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607359,0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607359,0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лесоразведение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595244,0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товарного рыбоводства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118807,0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118807,0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55206,0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60601,0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42316,0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42316,0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41316,0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1480841,0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1480841,0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животноводства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1250795,0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инновационного опыта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216378,0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препаратов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временного хранения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114092,0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114092,0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35865,0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41435,0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36792,0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6336113,2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4592275,8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4592275,8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3022837,0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1569438,8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коммуникаций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1743837,4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1743837,4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1378863,0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272916,4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1558049,6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55504,0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1502545,6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71760,0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бизнеса- 2020"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44008,6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44008,6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60668,0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60668,0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455079,0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108808,0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кредитам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204709,0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 малому и среднему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бизнесу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99652,0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41910,0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 года"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19222580,0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19222580,0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19222580,0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17893796,0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783760,0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412024,0</w:t>
            </w:r>
          </w:p>
        </w:tc>
      </w:tr>
      <w:tr>
        <w:trPr>
          <w:trHeight w:val="21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угрожающих политической,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единицы, жизни и здоровью людей,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1062843,5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1631569,0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на селе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занятости 2020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568725,5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568725,5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568725,5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508438,2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451493,2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агентствам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60287,3</w:t>
            </w:r>
          </w:p>
        </w:tc>
      </w:tr>
      <w:tr>
        <w:trPr>
          <w:trHeight w:val="11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60287,3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278744,2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278744,2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278744,2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278744,2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278744,2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278744,2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-2022581,1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2022581,1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