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6e14" w14:textId="1546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13 декабря 2010 года № 357 "Об областном бюджете Костанайской области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4 ноября 2011 года № 444. Зарегистрировано Департаментом юстиции Костанайской области 7 ноября 2011 года № 3780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областном бюджете Костанайской области на 2011-2013 годы" от 13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3744, опубликовано 11 января 2011 года в газетах "Қостанай таңы" и "Костанайские новости")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2011-2013 годы согласно приложениям 1, 2 и 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89370553,8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5608486,1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492234,3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83265631,4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87691525,2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1062843,5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- 1631569,0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568725,5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2638766,2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2638766,2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-2022581,1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2022581,1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"4-1. Учесть, что в областном бюджете на 2011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814013,1 тысяч тенге, в том числе из областного бюджета в сумме 666313,3 тысячи тенге и из бюджетов районов и городов в сумме 147699,8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из бюджетов районов и городов в сумме 6143,6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в областной бюджет указанных сумм возврата целевых трансфертов из бюджетов районов и городов определяется на основании постановления акимата Костанайской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7-1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"7-1. Учесть, что в областном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193137,0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семеноводства в сумме 358093,0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племенного животноводства в сумме 424341,0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повышения продуктивности и качества продукции животноводства в сумме 1456012,0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в сумме 307846,0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в сумме 79755,0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областного, районного значения в сумме 3442773,0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изъятие земельных участков для государственных нужд в сумме 29652,0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542637,0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204800,0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202031,0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61215,0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в сумме 292753,0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обновление и переоборудование учебно-производственных мастерских, лабораторий учебных заведений технического и профессионального образования в сумме 25000,0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учебного оборудования для повышения квалификации педагогических кадров в сумме 28000,0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и расширение гарантированного объема бесплатной медицинской помощи в сумме 1216962,0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закуп лекарственных средств, вакцин и других иммунобиологических препаратов в сумме 1211648,0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медицинских организаций здравоохранения на местном уровне в сумме 795032,0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 в сумме 160362,0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неправительственном секторе в сумме 5322,0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сети отделений дневного пребывания в медико-социальных учреждениях в сумме 54903,0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 (за исключением абзацев второго, третьего, четвертого, пятого, седьмого, четырнадцатого, пятнадцатого и девятнадцатого).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7-2. Учесть, что в областном бюджете на 2011 год предусмотрено поступление целевых текущих трансфертов из республиканского бюджета на поддержку частного предпринимательства в регионах в рамках программы "Дорожная карта бизнеса 2020" в сумме 228249,0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7-4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"7-4. Учесть, что в областном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охраны общественного порядка во время проведения мероприятий международного значения в сумме 34055,0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операции "Мак" в сумме 2744,0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содержание, материально-техническое оснащение дополнительной штатной численности миграционной полиции в сумме 39666,0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и материально-техническое оснащение Центра временного размещения оралманов и Центра адаптации и интеграции оралманов в сумме 2197,0 тысяч тенге по программам областного бюджета.";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7-8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"7-8. Учесть, что в областном бюджете на 2011 год предусмотрено поступление сумм целевых трансфертов на развитие из республиканского бюджета на развитие газотранспортной системы в сумме 1072482,0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7-11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"7-11. Учесть, что в областном бюджете на 2011 год предусмотрено поступление сумм целевых трансфертов на развитие из республиканского бюджета на развитие транспортной инфраструктуры в сумме 1578755,0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7-12. Учесть, что в областном бюджете на 2011 год предусмотрено поступление сумм целевых трансфертов на развитие из республиканского бюджета на развитие индустриальной инфраструктуры в рамках программы "Дорожная карта бизнеса 2020" в сумме 1122875,0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7-13. Учесть, что в областном бюджете на 2011 год предусмотрены целевые текущие трансферты в республиканский бюджет в связи с передачей функций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проведению государственного технического осмотра транспортных средств в сумме 3865,0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организации деятельности центров обслуживания населения в сумме 408159,0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подразделения специального назначения "Арлан" в сумме 7096,0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вопросам государственного архитектурно-строительного контроля и лицензирования в сумме 7152,0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7-16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"7-16. Учесть, что в областном бюджете на 2011 год предусмотрено поступление сумм целевых текущих трансфертов из республиканского бюджета на реализацию мероприятий в рамках Программы занятости 2020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профессиональную подготовку, переподготовку и повышение квалификации кадров в сумме 256672,0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51952,0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обучение предпринимательству в сумме 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сумме 137096,0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целевого текущего трансферта на создание центров занятости осуществляется на основании постановления акимата Костанайской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7-18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"7-18. Учесть, что в областном бюджете на 2011 год предусмотрено поступление суммы целевого трансферта для увеличения уставного капитала акционерного общества "Социально-предпринимательская корпорация "Тобол"" в целях реализации проекта по сборке автомобилей в сумме 2360022,0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Т. Шерстобитова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Тукенов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Т. Домбровская</w:t>
      </w:r>
    </w:p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ноября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444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357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533"/>
        <w:gridCol w:w="473"/>
        <w:gridCol w:w="8153"/>
        <w:gridCol w:w="20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89370553,8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5608486,1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5608486,1</w:t>
            </w:r>
          </w:p>
        </w:tc>
      </w:tr>
      <w:tr>
        <w:trPr>
          <w:trHeight w:val="3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5608486,1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492234,3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62479,9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45037,0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за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 на банковских счетах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8273,9</w:t>
            </w:r>
          </w:p>
        </w:tc>
      </w:tr>
      <w:tr>
        <w:trPr>
          <w:trHeight w:val="9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3276,0</w:t>
            </w:r>
          </w:p>
        </w:tc>
      </w:tr>
      <w:tr>
        <w:trPr>
          <w:trHeight w:val="9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3276,0</w:t>
            </w:r>
          </w:p>
        </w:tc>
      </w:tr>
      <w:tr>
        <w:trPr>
          <w:trHeight w:val="130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337893,0</w:t>
            </w:r>
          </w:p>
        </w:tc>
      </w:tr>
      <w:tr>
        <w:trPr>
          <w:trHeight w:val="15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337893,0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88585,4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88585,4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4202,0</w:t>
            </w:r>
          </w:p>
        </w:tc>
      </w:tr>
      <w:tr>
        <w:trPr>
          <w:trHeight w:val="5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83265631,4</w:t>
            </w:r>
          </w:p>
        </w:tc>
      </w:tr>
      <w:tr>
        <w:trPr>
          <w:trHeight w:val="4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6389283,4</w:t>
            </w:r>
          </w:p>
        </w:tc>
      </w:tr>
      <w:tr>
        <w:trPr>
          <w:trHeight w:val="3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6389283,4</w:t>
            </w:r>
          </w:p>
        </w:tc>
      </w:tr>
      <w:tr>
        <w:trPr>
          <w:trHeight w:val="3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76876348,0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76876348,0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93"/>
        <w:gridCol w:w="693"/>
        <w:gridCol w:w="693"/>
        <w:gridCol w:w="7333"/>
        <w:gridCol w:w="20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87691525,2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1087041,6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724625,0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618317,0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392547,0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 юридическим лицам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 "одного окна"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202170,0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212903,6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212903,6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60817,1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149513,0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149513,0</w:t>
            </w:r>
          </w:p>
        </w:tc>
      </w:tr>
      <w:tr>
        <w:trPr>
          <w:trHeight w:val="11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18962,0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49295,0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49295,0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23405,2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9310,5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3556,3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4835915,0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4835915,0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4822434,0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территории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4159365,0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общественного порядка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484642,0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2744,0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во время проведений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международного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34055,0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дополнительной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миграционной полиции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Центра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оралманов и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и интеграции оралманов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11031489,1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767134,0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767134,0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542637,0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увеличение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224497,0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2634093,0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926989,0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юношества по спорту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926989,0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1707104,0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939121,0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361152,0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оснащение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 кабинетов 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химии, 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204800,0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создание лингафонных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мультимедийных кабинетов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202031,0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3868540,0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172572,0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3695968,0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3288625,0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350701,0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учебно-производственных мастерских,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 мастерам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630240,0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236540,0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236540,0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377219,0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92547,0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педагогических кадров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256672,0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3131482,1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99651,0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1431617,2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78567,0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74011,0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179569,0</w:t>
            </w:r>
          </w:p>
        </w:tc>
      </w:tr>
      <w:tr>
        <w:trPr>
          <w:trHeight w:val="12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106083,0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с проблемами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12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ежемесячные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292753,0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388838,2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1600213,9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720113,0</w:t>
            </w:r>
          </w:p>
        </w:tc>
      </w:tr>
      <w:tr>
        <w:trPr>
          <w:trHeight w:val="12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481471,9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398629,0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17634675,4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972526,0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972526,0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640416,0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231248,0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97916,0</w:t>
            </w:r>
          </w:p>
        </w:tc>
      </w:tr>
      <w:tr>
        <w:trPr>
          <w:trHeight w:val="10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профилактику ВИЧ-инфекции среди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и освободившихся из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лишения свободы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"Саламатты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 на 2011-2015 годы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4791135,0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4791135,0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3446332,0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93879,0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316676,0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233418,0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почечной недостаточностью,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миастенией, а также больных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трансплантации почек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при лечении взрослых,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257776,0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298321,0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инфарктом миокарда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6317093,0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6317093,0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5784555,0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532538,0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890762,0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890762,0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843090,0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4663159,4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1638266,0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92901,0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186118,0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1255951,0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3024893,4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3024893,4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3167081,0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2510379,0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1711099,0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738546,0</w:t>
            </w:r>
          </w:p>
        </w:tc>
      </w:tr>
      <w:tr>
        <w:trPr>
          <w:trHeight w:val="12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697209,0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в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44033,0</w:t>
            </w:r>
          </w:p>
        </w:tc>
      </w:tr>
      <w:tr>
        <w:trPr>
          <w:trHeight w:val="12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детей-инвалидов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психоневрологическими патологиями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231311,0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793680,0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765532,0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303594,0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353108,0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353020,0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неправительственном секторе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5322,0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сети отделений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дневного пребывания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54903,0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189048,0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Программы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5428293,7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1908740,7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29652,0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изъятие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нужд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1879088,7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167886,9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1125000,0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201,8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3413153,0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241188,0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214978,0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3171965,0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711697,0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1232624,0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239623,0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465065,0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171053,0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289812,0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106400,0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4548480,0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2474298,0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854812,0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138287,0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172659,0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485609,0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1619486,0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1619486,0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1290933,0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1288383,0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37852,0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45995,0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1144227,0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637399,0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208989,0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архивным делом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182661,0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188534,0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188534,0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140207,0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2327206,5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2327206,5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2325811,0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1971746,0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354065,0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9498992,7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5043509,7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5043509,7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358093,0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449418,0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1241428,0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2694966,0</w:t>
            </w:r>
          </w:p>
        </w:tc>
      </w:tr>
      <w:tr>
        <w:trPr>
          <w:trHeight w:val="11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атрибутов ветеринарного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 животное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транспортировка (доставка)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110439,0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2027152,0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 водных объектов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307846,0</w:t>
            </w:r>
          </w:p>
        </w:tc>
      </w:tr>
      <w:tr>
        <w:trPr>
          <w:trHeight w:val="12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подаче питьевой воды из особо важных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групповых и локальных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1711838,0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1711838,0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607359,0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607359,0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лесоразведение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595244,0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 товарного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118807,0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118807,0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42316,0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1659849,0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1659849,0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1456012,0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инновационного опыта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 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190337,0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препаратов до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хранения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28713,0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36792,0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7162705,2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5418867,8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5418867,8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3849537,0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1569330,8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1743837,4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1743837,4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1378863,0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272916,4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1527304,6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55504,0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1471800,6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51687,0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поддержку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2020"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51687,0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44008,6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44008,6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60668,0</w:t>
            </w:r>
          </w:p>
        </w:tc>
      </w:tr>
      <w:tr>
        <w:trPr>
          <w:trHeight w:val="13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60668,0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176562,0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2020"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2020"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малому и среднему бизнесу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2020"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2020"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1138875,0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2020"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1138875,0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62,3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62,3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19267081,1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19267081,1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19267081,1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19267081,1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17893796,0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814013,1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426272,0</w:t>
            </w:r>
          </w:p>
        </w:tc>
      </w:tr>
      <w:tr>
        <w:trPr>
          <w:trHeight w:val="14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в случаях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характера, угрожающих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политической,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единицы, жизни и здоровью людей,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1062843,5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1631569,0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1164000,0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на селе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53"/>
        <w:gridCol w:w="693"/>
        <w:gridCol w:w="673"/>
        <w:gridCol w:w="7333"/>
        <w:gridCol w:w="20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568725,5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568725,5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568725,5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508438,2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451493,2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внутренних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агентствам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60287,3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60287,3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2638766,2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2638766,2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2360022,0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"СПК "Тобол" в целях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по сборке автомобилей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2360022,0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278744,2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278744,2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278744,2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278744,2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-2022581,1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2022581,1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