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c694" w14:textId="83bc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акватории реки Тобол и примыкающих к ней территорий в границах города Костанай и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октября 2011 года № 399. Зарегистрировано Департаментом юстиции Костанайской области 7 ноября 2011 года № 3781.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водоохранные зоны и полосы акватории реки Тобол и примыкающих к ней территорий в границах города Костанай и Костанайского района,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участков, на которых водоохранные зоны и полосы установлены до июля 2009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акватории реки Тобол и примыкающих к ней территорий в границах города Костанай и Костанайского района, установленных пунктом 1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Костаная и Костанайского района:</w:t>
      </w:r>
    </w:p>
    <w:bookmarkEnd w:id="3"/>
    <w:bookmarkStart w:name="z29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Филиалом некоммерческого акционерного общества "Государственная корпорация "Правительство для граждан" по Костанайской области (по согласованию), в пределах своей компетенции,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bookmarkEnd w:id="4"/>
    <w:bookmarkStart w:name="z2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bookmarkEnd w:id="5"/>
    <w:bookmarkStart w:name="z2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полос, установленных пунктом 1 настоящего постановления и оказывающих вредное воздействие на состояние водных объектов.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республиканскому государственному учреждению "Тобол-Торгайская бассейновая инспекция по регулированию использования и охране водных ресурсов Комитета по водным ресурсам Министерства экологии, геологии и природных ресурсов Республики Казахстан" (по согласованию), республиканскому государственному учреждению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Казахстан" (по согласованию) усилить контроль за соблюдением требований к режиму хозяйственной деятельности на водоохранных зонах и полосах в соответствии с законодательством Республики Казахстан и в пределах своей компетенции.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2011 года №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акватории реки Тобол и примыкающих к ней территорий в границах города Костанай и Костанайского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жного моста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 Тобол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Кунай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берега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моста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реку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2011 года №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акватории реки Тобол и примыкающих к ней территорий в границах города Костанай и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3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3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3"/>
    <w:bookmarkStart w:name="z30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