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f6b49" w14:textId="3ff6b4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очередного призыва граждан Республики Казахстан на срочную воинскую службу в апреле-июне и октябре-декабре 2011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Костаная Костанайской области от 31 марта 2011 года № 528. Зарегистрировано Управлением юстиции города Костаная Костанайской области 6 апреля 2011 года № 9-1-165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"Примечание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пунктуация".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"О местном государственном управлении и самоуправлении в Республике Казахстан" от 23 января 2001 года, 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и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Закона Республики Казахстан "О воинской обязанности и воинской службе" от 8 июля 2005 года, Постановления Правительства Республики Казахстан от 11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250</w:t>
      </w:r>
      <w:r>
        <w:rPr>
          <w:rFonts w:ascii="Times New Roman"/>
          <w:b w:val="false"/>
          <w:i w:val="false"/>
          <w:color w:val="000000"/>
          <w:sz w:val="28"/>
        </w:rPr>
        <w:t xml:space="preserve"> "О реализации Указа Президента Республики Казахстан от 3 марта 2011 года </w:t>
      </w:r>
      <w:r>
        <w:rPr>
          <w:rFonts w:ascii="Times New Roman"/>
          <w:b w:val="false"/>
          <w:i w:val="false"/>
          <w:color w:val="000000"/>
          <w:sz w:val="28"/>
        </w:rPr>
        <w:t>№ 1163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2011 года", акимат города Костаная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проведение очередного призыва на срочную воинскую службу в апреле-июне и октябре-декабре 2011 года, граждан мужского пола в возрасте от восемнадцати до двадцати семи лет, не имеющих права на отсрочку или освобождение от призыва, а так же граждан, отчисленных из учебных заведений, не достигших двадцати семи лет и не выслуживших установленные сроки воинской службы по призыву, через государственное учреждение "Управление по делам обороны города Костанай"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Рекомендовать начальнику государственного учреждения "Управление по делам обороны города Костанай" (по согласованию) совместно с государственным учреждением "Управление здравоохранения акимата Костанайской области" (по согласованию) провести мероприятия по очередному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Начальнику государственного учреждения "Отдел финансов акимата города Костанай" обеспечить финансирование мероприятий, связанных с организацией и проведением призыва на срочную воинскую службу в апреле-июне и октябре-декабре 2011 года, за счет ассигнований, предусмотренных в сводном плане финансирования по бюджетной программе 122005 "Мероприятия в рамках исполнения всеобщей воинской обязанности" в порядке установленном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выполнением данного постановления возложить на заместителя акима города Костаная М. Журкабаева.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Костаная                       Ж. Нургалиев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"Управление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здравоохранения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Костанайской области"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 М. Жундубаев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"Управление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делам обороны города Костанай"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У. Утебасов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