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e01b" w14:textId="85ae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2011 года № 370 "О бюджете города Костаная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11 ноября 2011 года № 469. Зарегистрировано Управлением юстиции города Костаная Костанайской области 17 ноября 2011 года № 9-1-172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Костаная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9-1-160, опубликованное 11 января 2011 года в газете "Костанай")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1), 2), 3), 4), 5), 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15608517,8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11002245,0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41285,0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876003,0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3688984,8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16512234,3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55280,0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-958996,5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958996,5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"3-2. Учесть, что в городском бюджете на 2011 год предусмотрено поступление целевых текущих трансфертов и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1828,4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70007,0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16384,0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5316,7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8357,0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 в сумме 46418,0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изъятие земельных участков для государственных нужд в сумме 9081,0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сумме 689270,0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67100,0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в сумме 819842,0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в сумме 135000,0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"3-4. Учесть, что в городском бюджете на 2011 год предусмотрено поступление целевых текущих трансфертов из республиканского бюджета на поддержку частного предпринимательства в регионах в рамках программы "Дорожная карта бизнеса – 2020" в сумме 12870,0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3-6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"3-6. Учесть, что в городском бюджете на 2011 год предусмотрено поступление сумм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39870,0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3-7. Учесть, что в городском бюджете на 2011 год предусмотрено поступление сумм целевых текущих трансфертов из республиканского бюджета на реализацию мероприятий в рамках Программы занятости 2020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17870,0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16333,0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 по избирательному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округу № 8                                 Н. Шонов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Р. Айткужинова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Дорошок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469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533"/>
        <w:gridCol w:w="803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15608517,8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11002245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5357990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3699980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1327590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676950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162440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407545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125115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876003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680933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3688984,8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53"/>
        <w:gridCol w:w="693"/>
        <w:gridCol w:w="433"/>
        <w:gridCol w:w="6853"/>
        <w:gridCol w:w="2073"/>
      </w:tblGrid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1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16512234,3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198810,6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123954,6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15047,5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108735,6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101340,1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7395,5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58631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26959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разовых талонов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собственность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20188,4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4707326,9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1098879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1059009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3452348,9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3452348,9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3215552,9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128854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19963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городского) масштаба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401012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45226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53699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42398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55007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16333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61908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61908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4629830,3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2368416,9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59922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18882,6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21274,4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2307344,9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98328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1501096,9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месчтном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1459194,6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1459194,6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126765,4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100559,2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267803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964067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802218,8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802218,8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2337,8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706712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89724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) уровне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105948,5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35261,5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политики через газеты и журналы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33123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2138,5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32305,5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8943,5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2129,1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221065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32476,1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15561,7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1191,7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14897,5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188,5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1828,4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2454796,5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917349,2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1537447,3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172974,8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160993,8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96229,8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96229,8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51894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51351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займам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3232975,7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7432,7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3207877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целевому назначению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(-) Профицит (+)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-958996,5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