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19eb" w14:textId="7f31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20 декабря 2011 года № 472. Зарегистрировано Управлением юстиции города Костаная Костанайской области 30 декабря 2011 года № 9-1-176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Костаная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20239312,6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13170881,0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351700,0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6659064,6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22467607,4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12850,0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-2241144,8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2241144,8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города Костаная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изъятий в областной бюджет из бюджета города на 2012 год в сумме 4407329,0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объем бюджетных субвенций, передаваемых из областного бюджета бюджету города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городском бюджете на 2012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54499,8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16450,1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города Костаная Костанайской области от 14.02.2012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города Костаная Костанайской области от 17.05.2012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2019,0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106816,0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58731,0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 в сумме 6880,0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 в сумме 15487,0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94058,0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879,0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в сумме 1005,0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города Костаная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2012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 целевых текущих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32932,0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центров занятости населения в сумме 23424,0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21370,0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2012 год предусмотрено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на проектирование, обустройство и (или) приобретение инженерно-коммуникационной инфраструктуры в сумме 1105684,0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на проектирование, строительство и (или) приобретение жилья государственного коммунального жилищного фонда в сумме 623150,0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679924,0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848083,0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420580,0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маслихата города Костаная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Уменьшить кредиты, полученные из республиканского бюджета на проведение ремонта общего имущества объектов кондоминиума на 2012 год в сумме 226000,0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маслихата города Костаная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2012 год предусмотрены кредиты из республиканского бюджета на строительство жилья в сумме 1182000,0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городском бюджете на 2012 год предусмотрено поступление целевых текущих трансфертов и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в сумме 6792,2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технических паспортов на объекты кондоминиума в сумме 42657,0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30200,0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улиц и мест общего пользования города 224957,6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устранение недоделок по зданию аквапарка ГККП "Бассейн акимата города Костаная" в сумме 6997,7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машины по пересадке деревьев в городе Костанай в сумме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объектов культуры в сумме 3376,0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объектов коммунальной собственности и благоустройство города в сумме 40000,0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на проектирование, строительство и (или) приобретение жилья государственного коммунального жилищного фонда в сумме 76829,0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205386,0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526562,1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234040,0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1191045,0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маслихата города Костаная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на 2012 год в сумме 190554,3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маслихата города Костаная Костанайской области от 06.11.2012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программ, не подлежащих секвестру в процессе исполнения городского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1               А. Дудин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Дорошок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472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89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Костаная Костанайской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953"/>
        <w:gridCol w:w="23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20239312,6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13170881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6524500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6524500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4663862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4663862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1426161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485161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155758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6659064,6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6659064,6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6659064,6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472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2012 года № 61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города Костанай Костанайской области от 25.07.2012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513"/>
        <w:gridCol w:w="8173"/>
        <w:gridCol w:w="2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16292729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12691854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1432000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4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49446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438780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3112649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3112649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713"/>
        <w:gridCol w:w="673"/>
        <w:gridCol w:w="553"/>
        <w:gridCol w:w="6833"/>
        <w:gridCol w:w="20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16874819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209381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5205863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3302056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71534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3638405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1911463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1885512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370284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651228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1212136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1198101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1005111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-582090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582090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472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2012 года № 61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города Костанай Костанайской области от 25.07.2012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413"/>
        <w:gridCol w:w="8193"/>
        <w:gridCol w:w="20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19010350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13023634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4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1319870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693"/>
        <w:gridCol w:w="713"/>
        <w:gridCol w:w="493"/>
        <w:gridCol w:w="6813"/>
        <w:gridCol w:w="21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17846350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209981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</w:t>
            </w:r>
          </w:p>
        </w:tc>
      </w:tr>
      <w:tr>
        <w:trPr>
          <w:trHeight w:val="11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14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6048270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3302056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1428057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1342407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1342407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1998002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1000565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975214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320815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654399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482631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4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109238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2651548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2651548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2651548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1739179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174678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42611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42011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-1164000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472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городского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81"/>
        <w:gridCol w:w="693"/>
        <w:gridCol w:w="864"/>
        <w:gridCol w:w="8899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