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26b4" w14:textId="5cd2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2010 года № 392 "О городском бюджете города Рудного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24 января 2011 года № 399. Зарегистрировано Управлением юстиции города Рудного Костанайской области 26 января 2011 года № 9-2-177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рассмотрев решение Костанайского областного маслихата от 12 января 2011 года № 367 "О внесении изменений и дополнений в решение маслихата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2011-2013 годы", номер в Реестре государственной регистрации нормативных правовых актов 3750, постановление акимата города Рудного от 17 января 2011 года № 19 "О внесении на рассмотрение в Рудненский городской маслихат проекта решения Рудненского городского маслихата "О внесении изменений и дополнений в решение маслихата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2011-2013 годы"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городском бюджете города Рудного на 2011-2013 годы"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9-2-175, опубликованное 7 января 2011 года в городской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7 644 847,0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6 809 233,0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21 206,0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331 656,0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482 752,0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7 408 922,9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75 970,0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75 970,0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159 954,1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-159 954,1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Г. Редько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городу Рудному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О. Рабченюк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24.01.2011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М. Дуспулов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24.01.2011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 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24.01.2011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2011 года № 399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392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253"/>
        <w:gridCol w:w="20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7644847,0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6809233,0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2820841,0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2820841,0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2174472,0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2174472,0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616703,0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449726,0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138518,0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1172609,0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669392,0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7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1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1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12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нефтяного 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331656,0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482752,0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482752,0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41"/>
        <w:gridCol w:w="713"/>
        <w:gridCol w:w="713"/>
        <w:gridCol w:w="7273"/>
        <w:gridCol w:w="18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7408922,9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93344,0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13506,0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56116,0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56116,0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13382,0</w:t>
            </w:r>
          </w:p>
        </w:tc>
      </w:tr>
      <w:tr>
        <w:trPr>
          <w:trHeight w:val="18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3021730,0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487303,0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487303,0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487303,0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2252516,0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2249108,0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2101242,0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147866,0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281911,0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86967,0</w:t>
            </w:r>
          </w:p>
        </w:tc>
      </w:tr>
      <w:tr>
        <w:trPr>
          <w:trHeight w:val="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17115,0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53222,0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194944,0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194944,0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350567,0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59125,0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76728,0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60033,0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60033,0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122109,0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128221,0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62789,0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154328,0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87323,0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23797,0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8797,0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16162,0</w:t>
            </w:r>
          </w:p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6162,0</w:t>
            </w:r>
          </w:p>
        </w:tc>
      </w:tr>
      <w:tr>
        <w:trPr>
          <w:trHeight w:val="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259742,0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257062,0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191162,0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4803,0</w:t>
            </w:r>
          </w:p>
        </w:tc>
      </w:tr>
      <w:tr>
        <w:trPr>
          <w:trHeight w:val="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"Дорожная карта бизнеса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20864,0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2801823,9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2801823,9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2801823,9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159954,1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-159954,1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2011 года № 399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392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233"/>
        <w:gridCol w:w="20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8478205,0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7506424,0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3183700,0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3183700,0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2461221,0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2461221,0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639901,0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469726,0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141468,0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1195375,0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689892,0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14603,0</w:t>
            </w:r>
          </w:p>
        </w:tc>
      </w:tr>
      <w:tr>
        <w:trPr>
          <w:trHeight w:val="11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1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9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829742,0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829742,0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53"/>
        <w:gridCol w:w="773"/>
        <w:gridCol w:w="7433"/>
        <w:gridCol w:w="19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8465075,0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14982,0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61934,0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24459,0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14512,0</w:t>
            </w:r>
          </w:p>
        </w:tc>
      </w:tr>
      <w:tr>
        <w:trPr>
          <w:trHeight w:val="18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2884186,0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539329,0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2315309,0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2311661,0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163711,0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29548,0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12695,0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370141,0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67665,0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62979,0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41937,0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56439,0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181439,0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130154,0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355458,0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95971,0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737196,0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737196,0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732601,0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651816,0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25670,0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2011 года № 399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392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293"/>
        <w:gridCol w:w="20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9058333,0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8062065,0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3488183,0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3488183,0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2664509,0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2664509,0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663057,0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489726,0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144624,0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1218357,0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710392,0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15392,0</w:t>
            </w:r>
          </w:p>
        </w:tc>
      </w:tr>
      <w:tr>
        <w:trPr>
          <w:trHeight w:val="11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1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0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13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нефтяного сектора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828440,0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828440,0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828440,0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41"/>
        <w:gridCol w:w="733"/>
        <w:gridCol w:w="653"/>
        <w:gridCol w:w="7373"/>
        <w:gridCol w:w="19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8897743,0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62992,0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14715,0</w:t>
            </w:r>
          </w:p>
        </w:tc>
      </w:tr>
      <w:tr>
        <w:trPr>
          <w:trHeight w:val="18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2921737,0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543824,0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543824,0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543824,0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2347315,0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2343302,0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2176792,0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446923,0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389372,0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70766,0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87846,0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13233,0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57551,0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57551,0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55336,0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901160,0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822283,0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817740,0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186908,0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630832,0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64077,0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361101,0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76177,0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76177,0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98271,0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71571,0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5209,0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105743,0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104037,0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52245,0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46781,0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25713,0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21068,0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154090,0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